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812e" w14:textId="d038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26-9 "2025-2027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30-10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Полтавка ауылдық округінің бюджетін бекіту туралы" 2024 жылғы 8 мамырдағы № 26-9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Полтавка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67031,4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- 905,4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905,4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905,4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Полтавка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