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7631" w14:textId="b367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2025 жылғы 8 мамырдағы № 26-13 "2025-2027 жылдарға арналған Аққайың ауданының Шағалалы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17 қазандағы № 28-18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 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2025 жылғы 8 мамырдағы № 26-13 "2025-2027 жылдарға арналған Аққайың ауданының Шағалалы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"2025-2027 жылдарға арналған Аққайың ауданының Шағалалы ауылдық округінің бюджеті осы шешімге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75034,2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19131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- 55903,2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80233,3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-5199,1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пайдалану)- 5199,1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–5199,1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Аққайын ауданы маслихатының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Шағалалы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