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7d71" w14:textId="4247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26-10 "2025-2027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17 қазандағы № 28-17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"2025-2027 жылдарға арналған Аққайың ауданының Смирново ауылдық округінің бюджетін бекіту туралы" 2025 жылғы 8 мамырдағы № 26-10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Смирново ауылдық округінің бюджеті осы шешімге тиісінше 1, 2 және 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168867,1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57866,1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188159,7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- 19292,6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19292,6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Смирново  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 жарнаманы стационарлық орналастыру объектілерінде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