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8bc9" w14:textId="3cd8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26-4 "2025-2027 жылдарға арналған Аққайың ауданының Власовка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17 қазандағы № 28-14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8 мамырдағы № 26-4 "2025-2027 жылдарға арналған Аққайың ауданының Власовка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