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584a" w14:textId="88c5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26-3 "2025-2027 жылдарға арналған Аққайың ауданының Астраханка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17 қазандағы № 28-13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Астраханка ауылдық округінің бюджетін бекіту туралы" 2025 жылғы 8 мамырдағы № 26-3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Астраханка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қала, ауыл, кент, ауылдық округ әкімінің аппаратты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