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15ae" w14:textId="a4e1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2025 жылғы 8 мамырдағы № 26-10 "2025-2027 жылдарға арналған Аққайың ауданының Смирново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3 маусымдағы № 27-21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2025 жылғы 08 мамырдағы № 26-10 "2025-2027 жылдарға арналған Аққайың ауданының Смирново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Аққайың ауданының Смирново ауылдық округінің бюджеті осы шешімге тиісінше 1, 2 және 3- 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163207,1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104441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57866,1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–181599,7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- 19292,6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- 19292,6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19292,6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мамырдығы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Смирново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бөлінген белдеуінде жарнаманы стационарлық орналастыру объектілерінде сыртқы (көрнекі) жарнаманы орналастырғаны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