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d2ef" w14:textId="caed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75034,2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- 55903,2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80233,3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пайдалану)- 5199,1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–5199,1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Аққайың ауданы мәслихатының 17.10.2025 № 28-18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43332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23-12 "2025-2027 жылдарға арналған Аққайың ауданының Шағалалы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24-22 "Солтүстік Қазақстан облысы Аққайың ауданы мәслихатының 2024 жылғы 30 желтоқсандағы № 23-12 "2025-2027 жылдарға арналған Аққайың ауданының Шағалалы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28-18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Шағалалы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әкімшісі</w:t>
            </w:r>
          </w:p>
          <w:bookmarkEnd w:id="56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Шағалалы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әкімшісі</w:t>
            </w:r>
          </w:p>
          <w:bookmarkEnd w:id="58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