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57a5" w14:textId="2e55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Смирново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149007,1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68166,1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168299,7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- 19292,6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- 19292,6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19292,6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12206 мың теңге белгіленсін.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23-9 "2025-2027 жылдарға арналған Аққайың ауданының Смирново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24-19 "Солтүстік Қазақстан облысы Аққайың ауданы мәслихатының 2024 жылғы 30 желтоқсандағы № 23-9 "2025-2027 жылдарға арналған Аққайың ауданының Смирново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Смирново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Смирново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