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829c" w14:textId="bb38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2024 жылғы 30 желтоқсандағы № 23-12 "2025-2027 жылдарға арналған Аққайың ауданының Шағалалы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27 наурыздағы № 24-22 шешімі. Күші жойылды - Солтүстік Қазақстан облысы Аққайың ауданы мәслихатының 2025 жылғы 8 мамырдағы № 26-13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2024 жылғы 30 желтоқсандағы № 23-12 "2025-2027 жылдарға арналған Аққайың ауданының Шағалалы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"2025-2027 жылдарға арналған Аққайың ауданының Шағалалы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73515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- 60393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78715,1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-5200,1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пайдалану)- 5200,1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–5200,1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Шағалалы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