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0c53" w14:textId="92b0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23-10 "2025-2027 жылдарға арналған Аққайың ауданының Токшын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27 наурыздағы № 24-20 шешімі. Күші жойылды - Солтүстік Қазақстан облысы Аққайың ауданы мәслихатының 2025 жылғы 8 мамырдағы № 26-11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2024 жылғы 30 желтоқсандағы № 23-10 "2025-2027 жылдарға арналған Аққайың ауданының Тоқшын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Тоқшын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100731,2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–85321,2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111026,9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–-10295,7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10295,7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–10295,7мың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Аққайын ауданның Тоқшын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