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862" w14:textId="5a9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24-19 шешімі. Күші жойылды - Солтүстік Қазақстан облысы Аққайың ауданы мәслихатының 2025 жылғы 8 мамырдағы № 26-10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Смирново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149007,1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68166,1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- 19292,7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19292,7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