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ff85" w14:textId="f8bf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23-7 "2025-2027 жылдарға арналған Аққайың ауданының Лесное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27 наурыздағы № 24-17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2024 жылғы 30 желтоқсандағы № 23-7 "2025-2027 жылдарға арналған Аққайың ауданының Лесное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Аққайың ауданының Лесное ауылдық округінің бюджеті тиісінше осы шешімге 1, 2 жән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171837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16585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- 761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- 155252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182468,9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- 10631,9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пайдалану)- 0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10631,9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10631,9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Лесной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бойынша іс-шараларды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