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0284" w14:textId="6490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23-6 "2025-2027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24-16 шешімі. Күші жойылды - Солтүстік Қазақстан облысы Аққайың ауданы мәслихатының 2025 жылғы 8 мамырдағы № 26-7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23-6 "2025-2027 жылдарға арналған Аққайың ауданының Қиялы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Қиялы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233198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210960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240980,6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97782,6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7782,6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