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c0a0" w14:textId="8fcc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23-5 "2025-2027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23-5 "2025-2027 жылдарға арналған Аққайың ауданының Ивановка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Ивановка ауылдық округінің бюджеті осы шешімге тиісінше 1, 2 және 3 -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41660,1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- 2247,1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2247,1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 Ивановка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