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d875" w14:textId="2fed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24-14 шешімі. Күші жойылды - Солтүстік Қазақстан облысы Аққайың ауданы мәслихатының 2025 жылғы 8 мамырдағы № 26-5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367287,4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