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c5af" w14:textId="8a6c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24-12 шешімі. Күші жойылды - Солтүстік Қазақстан облысы Аққайың ауданы мәслихатының 2025 жылғы 8 мамырдағы № 26-3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23-2 "2025-2027 жылдарға арналған Аққайың ауданының Астраханка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Астраханка ауылдық округінің бюджеті осы шешімге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62305,6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55094,6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- 2990,6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2990,6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қала, ауыл, кент, ауылдық округ әкімінің аппаратты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