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ee2" w14:textId="15f5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 "2025-2027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24-11 шешімі. Күші жойылды - Солтүстік Қазақстан облысы Аққайың ауданы мәслихатының 2025 жылғы 8 мамырдағы № 26-2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23-1 "2025-2027 жылдарға арналған Аққайың ауданының Аралағаш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Аралағаш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- 76057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- 67542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77625,8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- 1568,8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1568,8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Аралағаш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