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e42b" w14:textId="946e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26-6 "2025-2027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30-7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Ивановка ауылдық округінің бюджетін бекіту туралы" 2025 жылғы 8 мамырдағы № 26-6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Ивановка ауылдық округінің бюджеті осы шешімге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39816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42063,1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- 2247,1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2247,1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Ивановка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