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ba44" w14:textId="91db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8 мамырдағы № 26-5 "2025-2027 жылдарға арналған Аққайың ауданының Григорьевка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9 желтоқсандағы № 30-6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2025 жылғы 8 мамырдағы № 26-5 "2025-2027 жылдарға арналған Аққайың ауданының Григорьевка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Аққайың ауданының Григорьевка ауылдық округінің бюджеті осы шешімге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363887,6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353677,6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365525,6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-1638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- 1638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1638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Григорьевка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 әлеуметтік және инженерлік инфрақұрылым бойынша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Пайдаланылмаған(толық)пайдаланылмаған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