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23dd" w14:textId="4c52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26-4 "2025-2027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9 желтоқсандағы № 30-5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"2025-2027 жылдарға арналған Аққайың ауданының Власовка ауылдық округінің бюджетін бекіту туралы" 2025 жылғы 8 мамырдағы № 26-4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Власовка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73724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- 1017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- 53474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82996,9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- 9272,9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пайдалану)- 9272,9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9272,9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Власовка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