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1ea8" w14:textId="758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26-3 "2025-2027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8 мамырдағы № 26-3 "2025-2027 жылдарға арналған Аққайың ауданының Астраханка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Астраханка ауылдық округінің бюджеті осы шешімге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62824,2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55613,2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65814,7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-2990,5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пайдалану)- 2990,5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2990,5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(толық)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