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e681" w14:textId="e6ce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8 мамырдағы № 26-2 "2025-2027 жылдарға арналған Аққайың ауданының Аралағаш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9 желтоқсандағы № 30-3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"2025-2027 жылдарға арналған Аққайың ауданының Аралағаш ауылдық округінің бюджетін бекіту туралы" 2025 жылғы 8 мамырдағы № 26-2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Аралағаш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70298,7 мың.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9 016,2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61 282,5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71867,5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-1568,8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- 1568,8 мың теңге: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1568,8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маусымдағы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№26-2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Аралағаш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61282,5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61282,5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кент,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