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888a" w14:textId="c98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5 мамырдағы № 26-1 "2025-2027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3 желтоқсандағы № 30-1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бюджетін бекіту туралы" 2025 жылғы 5 мамырдағы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6415720,9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- 1389302,1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42592,9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- 4962188,9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6564875,1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- 320305,5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- 359960,5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- 39655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- 469459,7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- 469459,7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- 359960,5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- 39655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- 149154,2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жаңа редакцияда жазылсын: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Аққайың ауданының жергілікті атқарушы органның резерві 15 мың теңге сомасында бекітілсін.";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