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2b10" w14:textId="8912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2025 жылғы 5 мамырдағы № 26-1 "2025-2027 жылдарға арналған Аққайың ауданының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23 мамырдағы № 27-8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"2025-2027 жылдарға арналған Аққайың ауданының бюджетін бекіту туралы" 2025 жылғы 5 мамырдағы №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шешемнің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