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1b4f" w14:textId="cb91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Полтавка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Полтавка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66126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59388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67031,4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- 905,4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905,4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905,4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салыгы;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орналастырғаны үшін төлем: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56579 мың теңге белгіленсін.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23-8 "2025-2027 жылдарға арналған Аққайың ауданының Полтавка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24-18 "Солтүстік Қазақстан облысы Аққайың ауданы мәслихатының 2024 жылғы 30 желтоқсандағы № 23-8 "2025-2027 жылдарға арналған Аққайың ауданының Полтавка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Полтавка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Аққайың ауданы мәслихатының 17.10.2025 № 28-16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Полтавка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Полтавка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