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ef2" w14:textId="5927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Лесной ауылдық округініңбюджеті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171837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182468,9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- 10631,9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10631,9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10631,9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48160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23-7 "2025-2027 жылдарға арналған Аққайың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24-17 "Солтүстік Қазақстан облысы Аққайың ауданы мәслихатының 2024 жылғы 30 желтоқсандағы № 23-7 "2025-2027 жылдарға арналған Аққайың ауданының Лесной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 шешіміне 1-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 шешіміне 2- 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Лесной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 шешіміне 3- 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