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cffb" w14:textId="304c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Қиялы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8 мамырдағы № 26-7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7–бабы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1-тармағына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Қиялы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233198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210960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240980,5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-7782,5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97782,5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7782,5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42077 мың теңге көлемінде белгіленсін.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Аққайың ауданы мәслихатының мынадай шешімдерінің күші жойылды деп танылсын: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Аққайың ауданы мәслихатының 2024 жылғы 30 желтоқсандағы № 23-6 "2025-2027 жылдарға арналған Аққайың ауданының Қиялы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Аққайың ауданы мәслихатының 2025 жылғы 27 наурыздағы № 24-16 "Солтүстік Қазақстан облысы Аққайың ауданы мәслихатының 2024 жылғы 30 желтоқсандағы № 23-6 "2025-2027 жылдарға арналған Аққайың ауданының Киялы ауылдық округінің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Қиялы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қала, ауыл, кент, ауылдық округ әкімінің аппаратты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Қиялы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Қиялы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