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ff9b" w14:textId="6e7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Ивановка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41660,1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32274 мың теңге белгіленсін.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24-15 "Солтүстік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Ивановка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Ивановка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