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a087" w14:textId="14fa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Астраханка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Астраханка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62305,6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55094,6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65296,1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-2990,5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- 2990,5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2990,5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40816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23-2 "2025-2027 жылдарға арналған Аққайың ауданының Астраханка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24-12 "Солтүстік Қазақстан облысы Аққайың ауданы мәслихатының 2024 жылғы 30 желтоқсандағы № 23-2 "2025-2027 жылдарға арналған Аққайың ауданының Астраханка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"____"__________20__жылы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Астраханка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қала, ауыл, кент, ауылдық округ әкімінің аппаратты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"____"__________20__жылы</w:t>
            </w:r>
          </w:p>
        </w:tc>
      </w:tr>
    </w:tbl>
    <w:bookmarkStart w:name="z8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Астраханка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Аққайың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"____"__________20__жылы</w:t>
            </w:r>
          </w:p>
        </w:tc>
      </w:tr>
    </w:tbl>
    <w:bookmarkStart w:name="z9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Астраханка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