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0b68" w14:textId="bcd0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2023 жылғы 22 қыркүйектегі № 8-2 "Солтүстік Қазақстан облысы Аққайың ауданының ауылдық округтерінде жергілікті қоғамдастықтың бөлек жиындарын өткізудің қағидасын бекіту және жергілікті қоғамдастық жиындарына қатысатын ауыл және көше тұрғындары өкілдерінің сандық құрамын анықтау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30 наурыздағы № 24-3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2023 жылғы 22 қыркүйектегі № 8-2 "Солтүстік Қазақстан облысы Аққайың ауданының ауылдық округтерінде жергілікті қоғамдастықтың бөлек жиындарын өткізудің қағидасын бекіту және жергілікті қоғамдастық жиындарына қатысатын ауыл және көше тұрғындары өкілдерінің сандық құрамын анықтау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Аққайың ауданының ауылдық округтерінде жергілікті қоғамдастықтың бөлек жиындарына қатысатын ауыл және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ауылдық округтерінде ауыл және көше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Барыкуль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Щербаков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Кошевой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Филиппенко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Крупская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Таштитов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Савицкая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Геннадий Зенченко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Мүсрепов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Учхоз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городок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