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83c7" w14:textId="fba8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24 желтоқсандағы № 22-2 "2025-2027 жылдарға арналған Аққайың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14 наурыздағы № 24-1 шешімі. Күші жойылды - Солтүстік Қазақстан облысы Аққайың ауданы мәслихатының 2025 жылғы 5 мамырдағы № 26-1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мәслихатының 05.05.2025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"2025-2027 жылдарға арналған Аққайың ауданының бюджетін бекіту туралы" 2024 жылғы 24 желтоқсандағы № 22-2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бюджеті осы шешімге тиісінше 1, 2 және 3 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6576843,6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1335256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- 60226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58050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5123311,6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6725997,8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13427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- 53082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–39655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- 162581,2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162581,2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- 53082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39655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149154,2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5-қосымшаға сәйкес аудан бюджетінде қаржылық жылдың басында қалыптасқан бюджет қаражатының бос қалдықтары және 2024 жылы пайдаланылмаған (түгел пайдаланылмаған) облыстық және республикалық бюджеттен берілген нысаналы трансферттер есебінен шығыстары көзделсін.";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шешімді 5-қосымшамен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 жергілікті деңгейде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бюджетінде қаржылық жылдың басында қалыптасқан бюджет қаражатының бос қалдықтары және 2024 жылы пайдаланылмаған (түгел пайдаланылмаған) облыстық және республикалық бюджеттен берілген нысаналы трансферттер есебінен шығыстары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