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0f72" w14:textId="8c40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атындағы аудан аумағында 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2025 жылғы 17 желтоқсандағы № 226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914-1- 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 Аққайың ауданның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Аққайың ауданы аумағында қоғамдық жұмыстардың түрлері мен қоғамдық жұмыстар орындалуы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3"/>
    <w:bookmarkStart w:name="z8" w:id="4"/>
    <w:p>
      <w:pPr>
        <w:spacing w:after="0"/>
        <w:ind w:left="0"/>
        <w:jc w:val="both"/>
      </w:pPr>
      <w:r>
        <w:rPr>
          <w:rFonts w:ascii="Times New Roman"/>
          <w:b w:val="false"/>
          <w:i w:val="false"/>
          <w:color w:val="000000"/>
          <w:sz w:val="28"/>
        </w:rPr>
        <w:t>
      2) осы қаулыны Аққайың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Аққайың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Қоғамдық жұмыстардың түрлері мен қоғамдық жұмыстар орындалуы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Григорьевка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 ауылдық округінің әкімдігі"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қоқыстан тазарту; Талдарды шабу; ағаштарды отырғызып, әктеу; Ғимараттар мен қоршауларды әктеп, сырлау; Арам шөпті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әкімдігі"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