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248" w14:textId="58a0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Заречный кентінің аумағын тұрақты тұру үшін жарамсыз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2025 жылғы 11 желтоқсандағы № 1828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15-бабы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 Заңының 10-3-бабы 1-тармағының 13) тармақшасына, 12-бабы 2) тармақшасына, "Мемлекеттік мүлік туралы" Қазақстан Республикасының 2011 жылғы 1 наурыздағы № 413-IV Заңына, Қазақстан Республикасы Әділет министрлігінің Тіркеу қызметі комитеті төрағасының 1999 жылғы 25 мамырдағы № 97 бұйрығымен бекітілген Тұрғын үйлер мен тұрғын үй-жайлардың тұрақты тұруға жарамсыздығын бағалау жөніндегі қағидаларға, "Жергілікті ауқымдағы табиғи сипаттағы төтенше жағдай жариялау туралы" Петропавл қаласы әкімінің 2024 жылғы 4 сәуірдегі № 10 шешіміне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 сайын тасқын судың басуына байланысты, Заречный кенті мен оның аумағында орналасқан тұрғын үйлер тұрақты тұруға жарамсыз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Заречный кентінің аумағындағы тұрғын үйлерден азаматтарды көшіру мәселелері жөніндегі комиссия құрылсын және оның құрамы 1-қосымшаға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Заречный кентінің аумағында тұратын азаматтарды көшіру және оның орнына тұрғын үй беру мәселелері жөніндегі комиссияның ережесі 2-қосымшаға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"Петропавл қаласы әкімдігінің тұрғын үй-коммуналдық шаруашылығы, жолаушылар көлігі және автомобиль жолдары бөлімі" КММ Заречный кентінің азаматтарының тұрғын үй-жайлары мен жер учаскелерін айырбастау шарттарын жасасуды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 аппаратының заң бөліміне көшірудің барлық кезеңдерін құқықтық сүйемелдеуді қамтамасыз ету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жедел мәселелер жөніндегі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кентінің аумағында тұратын азаматтарды көшіру және тұрғын үй беру мәселелері жөніндегі комиссияның құрамы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Төренова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Қалия Батталқызы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орынбасары, комиссия төрайымы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Олеговна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басқару қызметінің басшысы, комиссия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Қайратұлы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тұрғын үй инспекциясы бөлімі" КММ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Есләмұлы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тұрғын үй-коммуналдық шаруашылығы, жолаушылар көлігі және автомобиль жолдары бөлімі" КММ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Сайдоллаұлы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құрылыс, сәулет және қала құрылысы бөлімі" КММ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Қаскербаева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Дайырқызы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әкімінің аппараты" КММ заң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Жолмұқан Руслан Нұрханұлы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жер қатынастары бөлімі" КММ нормативтік-құқықтық актілер секторының меңгерушісі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Бердағұлов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Сағатұлы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мәслихатының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өңірлік кәсіпкерлер палатасы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Қоғамдық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Қожахметов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Тәшімұлы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мәслихатының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Серікұлы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"Иманов Т.С."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Василенко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Геннадьевич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дабыл және байланыс дистанциясы" ППО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Иманқұлова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Гүлнар Рашидқызы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кентінің белсендісі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кентінің аумағында тұратын азаматтарды көшіру және оның орнына тұрғын үй беру мәселелері жөніндегі комиссияның ережесі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"Қазақстан Республикасының азаматтығы туралы" Қазақстан Республикасының 1991 жылғы 20 желтоқсандағы 1017-XII Заңына сәйкес, Петропавл қаласының аумағында орналасқан, жыл сайын тасқын суы басатын Заречный кентінен көшірілетін Қазақстан Республикасының азаматтарына (бұдан әрі- мәтін бойынша азаматтар) тұрғын үй беру жөніндегі комиссияның құқықтық мәртебесін, мақсаттарын, міндеттерін, құрамын, қалыптастыру тәртібін және қызметін айқындайды.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Қазақстан Республикасы Әділет министрлігінің Тіркеу қызметі комитеті төрағасының 1999 жылғы 25 мамырдағы № 97 бұйрығымен бекітілген Тұрғын үйлер мен тұрғын үй-жайлардың тұрақты тұруға жарамсыздығын бағалау жөніндегі қағидаларға, "Тұрғын үй қатынастары туралы" Қазақстан Республикасының 1997 жылғы 16 сәуірдегі № 94-I Заңына (жаңа редакция-2025 ж. 15.09.), сондай-ақ тұрғын үй қатынастары, азаматтарды көшіру және жергілікті атқарушы органдардың қызметі мәселелерін реттейтін Қазақстан Республикасының өзге де нормативтік құқықтық актілеріне сәйкес әзірленді.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кентінің аумағында тұратын азаматтарды көшіру және оның орнына тұрғын үй беру мәселелері жөніндегі комиссия (бұдан әрі-Комиссия) азаматтарды көшіру және оларға мемлекеттік тұрғын үй қорынан тұрғын үй беру мәселелерін қарау үшін Петропавл қаласы әкімдігінің жанынан құрылатын алқалы орган болып табылады.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тұрақты негізде әрекет етеді, өз қызметін осы Ережеде айқындалған құзырет шегінде жүзеге асырады және қабылданатын шешімдердің заңдылығы мен негізділігі үшін жауапты болады.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мақсаттары мен міндеттері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қызметінің негізгі мақсаты Петропавл қаласының Заречный кентінің аумағында тұратын азаматтардың жыл сайын аумақты тасқын судың басуына байланысты тұрғын үй алу құқықтарын іске асыруды қамтамасыз ету болып табылады.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міндеттері: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тұрғын үй беру туралы өтініштерін қарау және заңнамаға сәйкес кезектен тыс тұрғын үй беру туралы шешімдер қабылдау;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аударуға жататын азаматтардың тізімін қалыптастыру;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 және тұрғын үй беру мәселелері бойынша мемлекеттік билік, жергілікті өзін-өзі басқару органдарымен, ұйымдармен және мекемелермен өзара іс-қимыл жасау;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 кезінде азаматтардың құқықтары мен заңды мүдделерінің сақталуын, сондай-ақ Комиссия шешімдерінің орындалуын бақылау;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құзыретіне кіретін мәселелер бойынша азаматтардың шағымдары мен өтініштерін қарау;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талаптарға сәйкес комиссия отырыстарының шешімдерін ресімдеу және хаттамаларын жүргізу.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құрамы және жұмыс тәртібі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мүшелердің тақ санынан, бірақ Петропавл қаласы әкімдігінің қызметкерлері, мемлекеттік органдардың, ұйымдардың өкілдері, сондай-ақ қоғамдық бірлестіктердің өкілдері және өзге де мүдделі тұлғалар қатарынан кемінде бес адамнан құралады.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 әкімінің орынбасары (комиссия төрағасы);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 мәслихатының төрағасы;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Әкімдіктің тұрғын үй инспекциясы бөлімінің басшысы;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Әкімдіктің заң қызметінің басшысы;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ТКШ бөлімі басшысының орынбасары;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Әкімдіктің сәулет және қала құрылысы бөлімі басшысының орынбасары;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бөлімінің нормативтік-құқықтық актілер секторының меңгерушісі;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бірлестіктердің өкілдері (келісім бойынша).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(дауыс беру құқығынсыз) кіреді.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шешімдері қатысып отырған мүшелердің көпшілік даусымен ашық дауыс беру арқылы қабылданады және хаттама түрінде ресімделеді.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Комиссия төрағасының дауысы шешуші болып табылады.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комиссия отырыстарының хаттамасын жүргізеді, оған төраға және Комиссияның барлық қатысып отырған мүшелері қол қояды.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мүшесінің ерекше пікірі хаттамаға қоса беріледі және міндетті түрде қаралуы тиіс.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өтініштерін қарау тәртібі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кентінің аумағында тұратын азаматтар тұрғын үй беру туралы Комиссияға жүгінеді және дұрыс мәліметтер мен келесі құжаттарды ұсынады: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қоса беріледі: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нысан бойынша өтініш;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өтініш берушінің және жұбайының жеке басын куәландыратын құжаттың көшірмесі (бар болса);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неке қию туралы куәлік;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Заречный кентіндегі тұрғын үйді иеліктен шығаруға және жаңа тұрғын үй сатып алуға келісім беру туралы жұбайының нотариаттық өтінішінің көшірмесі;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Заречный кентінде орналасқан жылжымайтын мүлікке тіркелген құқықтар туралы анықтама;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зардап шеккен үйге жылжымайтын мүлік (тұрғын үй) объектісінің кадастрлық паспорты (техникалық паспорты);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жерге құқық белгілейтін құжаттың көшірмесі (әкімдіктің қаулысы, сатып алу-сату шарты, мұрагерлік, заңдастыру, сот шешімі).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отбасының барлық мүшелеріне "Азаматтарға арналған үкімет" мемлекеттік корпорациясы берген өзге жылжымайтын мүліктің жоқ (бар) екендігі туралы анықтама;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айырбастауға жататын тұрғын үй-жайға құқықтың туындау негіздемесін растайтын құқық белгілейтін құжаттың көшірмесі (сатып алу-сату, жекешелендіру, мұрагерлік, қабылдау және пайдалануға беру, жария ету шарты, сот шешімі);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кентінің су басатын аймақтарындағы тұрғын үйлерден азаматтарды көшіру іс-шараларын іске асыру жөніндегі комиссия нормативтік емес құқықтық актінің күші бар мынадай шешімдердің бірін қабылдайды: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тұрғын үй қорынан тұрғын үй беру туралы;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тұрғын үй беруден дәлелді бас тарту;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қаралып отырған азаматтың құжаттарын оларды заңнама мен осы тәртіптің талаптарына сәйкес келтіру үшін қайтару.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тұрғын үй алған кезде меншік иесі Қазақстан Республикасының азаматтық заңнамасына сәйкес Заречный кентіндегі тұрғын үйді және жер учаскесін коммуналдық меншікке береді.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мемлекеттік тұрғын үй қорынан тұрғын үй беру туралы шешім қабылдағаннан кейін азаматтың құжаттарын айырбас шартын жасасу үшін "Петропавл қаласы әкімдігінің тұрғын үй-коммуналдық шаруашылығы, жолаушылар көлігі және автомобиль жолдары бөлімі" коммуналдық мемлекеттік мекемесіне береді.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кентінің су басатын аймақтарындағы тұрғын үйлерден азаматтарды көшіру іс-шараларын іске асыру жөніндегі комиссияның шешімдеріне шағымдану сот тәртібімен жүзеге асырылады.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беру тәртібі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кентінен қоныс аударатын азаматтарға мемлекеттік тұрғын үй қорынан жайлы тұрғын үй беріледі.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берілген кезде азаматтар тұрғын үй заңнамасына сәйкес тұрғын үйге кезектен шығарылуға жатады.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 өтінішті қарау кезінде жалғыз болып табылатын жалға берілетін-коммуналдық тұрғын үйде тұрған жағдайда, азаматтарға "Тұрғын үй қатынастары туралы" ҚРЗ сәйкес жалдау шарты негізінде қала аумағында тұрғын үй беріледі.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тұрғын үйдің алаңы мемлекеттік тұрғын үй қорындағы қолда бар 1 бөлмелі пәтердің алаңынан кем болса, меншік иесіне 1 бөлмелі пәтер ұсынылады.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жарамсыз деп танылған тұрғын үйдің алаңы 70 шаршы метрден асқан жағдайда, оның орнына қосымша тұрғын үй-жайлар мен ақшалай өтемақысыз 3 бөлмелі пәтер беріледі.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тұрғын үй жағдайларын жақсарту үшін комиссия +5 м2 қосымша алаң ұсынады.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Қорытынды ережелер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өз қызметін Петропавл қаласы әкімдігінің қаулысы негізінде тоқтатады.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құжаттары материалдар болып қалыптастырылады және белгіленген тәртіппен сақтауға беріледі.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Петропавл қаласының әкімі бекіткен сәттен бастап күшіне енеді және Комиссия қызметі тоқтатылғанға дейін қолданылады.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тоқтату Петропавл қаласы әкімдігінің қаулысы негізінде жүзеге асырылады.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