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c5dc" w14:textId="d6fc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Петропавл қаласында оңайлатылған декларация негізінде арнайы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2025 жылғы 28 қарашадағы № 5/29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Петропавл қалалық мәслихаты ШЕШТІ:</w:t>
      </w:r>
    </w:p>
    <w:bookmarkEnd w:id="1"/>
    <w:bookmarkStart w:name="z6" w:id="2"/>
    <w:p>
      <w:pPr>
        <w:spacing w:after="0"/>
        <w:ind w:left="0"/>
        <w:jc w:val="both"/>
      </w:pPr>
      <w:r>
        <w:rPr>
          <w:rFonts w:ascii="Times New Roman"/>
          <w:b w:val="false"/>
          <w:i w:val="false"/>
          <w:color w:val="000000"/>
          <w:sz w:val="28"/>
        </w:rPr>
        <w:t>
      1. Петропавл қаласында оңайлатылған декларация негізінде арнайы салық режимін қолдану кезінде төлем көзінен ұсталатын салықтарды қоспағанда, корпоративтік немесе жеке табыс салығы мөлшерлемесінің мөлшерін салық кезеңі үшін алынған (алынуға жататын) кірістер (шығындарды есепке алмағанда) бойынша 4 (төрт) пайыздан 3 (үш) пайызға төмендетілсін.</w:t>
      </w:r>
    </w:p>
    <w:bookmarkEnd w:id="2"/>
    <w:bookmarkStart w:name="z7" w:id="3"/>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