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7c1f" w14:textId="5307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жергілікті бюджетінен қаржыландырылатын ұйымдар қызметкерлерінің лауазымдық айлықақыларына ынталандыру үстемеақысын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2025 жылғы 27 ақпандағы № 2/21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"Қазақстан Республикасындағы жергілікті мемлекеттік басқару және өзін-өзі басқару туралы" 6-бабының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2015 жылғы 31 желтоқсандағы № 1193 қаулысының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жергілікті атқарушы органы айқындаған тәртіппен және шарттарда жергілікті бюджеттен қаржыландырылатын ұйымдар қызметкерлерінің лауазымдық айлықақыларына ынталандырушы үстемеақылар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 және 2025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ақпандағы №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"И. Шухов атындағы Орталық қалалық кітапхана" коммуналдық мемлекеттік мекемесі қызметкерлерінің лауазымдық айлықақыларына ынталандырушы үстемеақылар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ақпандағы №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"Петропавл қаласы әкімдігінің ішкі саясат бөлімі" коммуналдық мемлекеттік мекемесінің "Солтүстік Қазақстан облысы Петропавл қаласының Жастар ресурстық орталығы" коммуналдық мемлекеттік мекемесі қызметкерлерінің лауазымдық айлықақыларына ынталандырушы үстемеақылар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ақпандағы №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"Петропавл қаласы әкімдігінің мәдениет, тілдерді дамыту, дене шынықтыру және спорт бөлімі" коммуналдық мемлекеттік мекемесінің жанындағы "Қалалық Мәдениет үйі" мемлекеттік коммуналдық қазыналық кәсіпорнының қызметкерлерінің лауазымдық айлықақыларына ынталандырушы үстемеақылар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пайдалану жөніндегі 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жайшы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ақпандағы №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әкімдігінің "Петропавл әлеуметтік бейімдеу орталығы" коммуналдық мемлекеттік мекемесі қызметкерлерінің лауазымдық айлықақыларына ынталандырушы үстемеақылар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бикесі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машинисі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тазартқыш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жағушы-күзетші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ақпандағы №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келесі ұйымдардағы жұмысшыларға жататын жұмыскерлердің (біліктілік разряды) лауазымдық айлықақыларына ынталандырушы үстемеақылар: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"Петропавл қаласы мәслихатының аппараты" коммуналдық мемлекеттік мекемесі;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"Петропавл қаласы әкімінің аппараты" коммуналдық мемлекеттік мекемесі;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"Петропавл қаласы әкімінің аппараты" коммуналдық мемлекеттік мекемесінің "Петропавл қаласы әкімдігінің істер басқармасы" коммуналдық мемлекеттік мекемесі;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"Петропавл қаласы әкімдігінің жұмыспен қамту және әлеуметтік бағдарламалар бөлімі" коммуналдық мемлекеттік мекемесі;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"Петропавл қаласы әкімдігінің экономика және қаржы бөлімі" коммуналдық мемлекеттік мекемесі;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"Петропавл қаласы әкімдігінің ішкі саясат бөлімі" коммуналдық мемлекеттік мекемесі;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"Петропавл қаласы әкімдігінің мәдениет, тілдерді дамыту, дене шынықтыру және спорт бөлімі" коммуналдық мемлекеттік мекемесі;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"Петропавл қаласы әкімдігінің кәсіпкерлік, ауыл шаруашылығы және ветеринария бөлімі" коммуналдық мемлекеттік мекемесі;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"Петропавл қаласы әкімдігінің құрылыс, сәулет және қала құрылысы бөлімі" коммуналдық мемлекеттік мекемесі;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"Петропавл қаласы әкімдігінің құрылыс, сәулет және қала құрылысы бөлімі" коммуналдық мемлекеттік мекемесі;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"Петропавл қаласы әкімдігінің тұрғын үй-коммуналдық шаруашылық, жолаушылар көлігі және автомобиль жолдары бөлімі" коммуналдық мемлекеттік мекемесі;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"Петропавл қаласы әкімдігінің мемлекеттік сатып алу бөлімі" коммуналдық мемлекеттік мекемесі;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"Петропавл қаласы әкімдігінің жер қатынастары бөлімі" коммуналдық мемлекеттік мекемесі;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"Петропавл қаласы әкімдігінің тұрғын үй инспекциясы бөлімі" коммуналдық мемлекеттік мекемесі.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орындаушы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бюросының кезекшісі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жайшы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Ғимаратқа қызмет көрсету жөніндегі 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