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d549" w14:textId="31fd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2025 - 2027 жылдарға арналған бюджетін бекіту туралы" Петропавл қалалық мәслихатының 2025 жылғы 11 маусымдағы № 4/24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2025 жылғы 15 қазандағы № 1/28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94, 96-баптарына,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қалалық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"Петропавл қаласының 2025-2027 жылдарға арналған бюджетін бекіту туралы" Петропавл қалалық мәслихатының 2025 жылғы 11 маусымдағы № 4/24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 – 2027 жылдарға арналған Петропавл қаласының бюджеті тиісінше 1, 2, 3 – қосымшаларға сәйкес, оның ішінде 2025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77 463 884,7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28 566 029,0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1 036 900,7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10 610 475,5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37 250 479,5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87 767 330,9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-350 000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350 000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9 953 446,2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-9 953 446,2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13 769 013,2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4 744 741,0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929 174,0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жылдың 1 қаңтарынан бастап қолданысқа енгізіледі.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қаласының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Табыс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77 463 884,7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түсетін кірістерді қоспағанда, заңды тұлғалардан КТС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түсетін кірістерді қоспағанда, заңды тұлғалардан КТС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мемлекеттік органдардың немесе лауазымды адамдардың заңдық маңызы бар іс-әрекеттерді жасағаны және (немесе) құжаттарды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9 882 911,5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9 882 911,5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37 250 479,5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мемлекеттік органдардан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37 250 479,5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37 250 479,5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87 767 330,9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1 292 646,3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1 248 980,8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және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бойынша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ауыл шаруашылығы және ветеринария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 жолаушылар көлігі және автомобиль жолдары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әскери міндетті орындау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3 732 037,8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3 732 037,8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және әлеуметтік бағдарламаларды іске асыру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түсу, жәрдемақыларды және басқа да әлеуметтік төлемдерді төлеу және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 жоқ адамдардың әлеуметтік бейімделуі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протездік-ортопедиялық, есту аппараттарымен және тифлотехникалық құралдармен, арнайы көлік құралдарымен, міндетті гигиеналық құралдармен қамтамасыз ету, сондай-ақ санаториялық-курорттық емдеу қызметтерімен, ымдау тілі маманымен, жеке көмекшілермен қамтамасыз ету мүгедек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мүгедектердің құқықтарын қамтамасыз ету және өмір сүру сапасын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тапсырыстарды үкіметтік емес ұйымдарда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күрделі шығыстары және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42 168 477,7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(аудандық маңызы бар қала)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26 220 328,7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14 287 610,9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9 777 172,4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коммуналдық тұрғын үй қорын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15 892 505,7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Тәркілеу, оның ішінде мемлекет мұқтажы үшін жер учаскелерін сатып алу және осыған байланысты жылжымайтын мүлікті иеліктен шығару арқылы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канализация жүйесін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баспанасыздарды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7 164 096,6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канализация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1 362 825,5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 дамыту, дене шынықтыру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 мемлекеттілікті нығайту және азаматтардың әлеуметтік оптимизмін қалыптастыру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жер-шаруашылық құрылысы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аудандардың, аудандық маңызы бар қалалардың, аудандық маңызы бар қалалардың, ауылдық округтердің, кенттердің, ауылдардың шекараларын белгілеу кезінде жүзеге асырылады.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қорымдарының (биотермиялық шұңқырлардың) жұмысын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(аудандық маңызы бар қала)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және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(селолық), қала маңындағы және ауданішілік коммуникациялар бойынша жолаушыларды тасымалдауды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(аудандық маңызы бар қала)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кәсіпкерлікті қолдау мен дамытудың мемлекеттік бағдарламасы аясында өндірістік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объектілерді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аясында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несиелер бойынша сыйақылар мен басқа да төлемдерді төлеу бойынша жергілікті атқарушы органдардың берешегіне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19 412 327,8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19 412 327,8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Заңнамадағы өзгерістерге байланысты жоғары тұрған бюджеттердің шығындарын өтеуге төмен тұрған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операциялардың сальдосы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-9 953 446,2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9 953 446,2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 түбіртектері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13 769 013,2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13 769 013,2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Несиелік келісімдер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13 769 013,2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Несиені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қарызын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баланстары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