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0675" w14:textId="78406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жұмылдыру даярлығы, аумақтық қорғаныс және азаматтық қорғау басқармасы" коммуналдық мемлекеттік мекемесін құру және оның Ережесін бекіту туралы" Солтүстік Қазақстан облысы әкімдігінің 2024 жылғы 21 қазандағы № 345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8 желтоқсандағы № 324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әкімдігінің жұмылдыру даярлығы, аумақтық қорғаныс және азаматтық қорғау басқармасы" коммуналдық мемлекеттік мекемесін құру және оның Ережесін бекіту туралы" Солтүстік Қазақстан облысы әкімдігінің 2024 жылғы 21 қазандағы № 345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жұмылдыру дайындығы, аумақтық және азаматтық қорғаныс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