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197a" w14:textId="670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мәслихаттың 2023 жылғы 18 қазандағы № 7/6 "Солтүстік Қазақстан облысы бойынша тексеру комиссиясы"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25 желтоқсандағы № 32/3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мәслихаттың "Солтүстік Қазақстан облысы бойынша тексеру комиссиясы" мемлекеттік мекемесі туралы Ережені бекіту туралы" 2023 жылғы 18 қазандағы № 7/6 </w:t>
      </w:r>
      <w:r>
        <w:rPr>
          <w:rFonts w:ascii="Times New Roman"/>
          <w:b w:val="false"/>
          <w:i w:val="false"/>
          <w:color w:val="000000"/>
          <w:sz w:val="28"/>
        </w:rPr>
        <w:t>шешіміне</w:t>
      </w:r>
      <w:r>
        <w:rPr>
          <w:rFonts w:ascii="Times New Roman"/>
          <w:b w:val="false"/>
          <w:i w:val="false"/>
          <w:color w:val="000000"/>
          <w:sz w:val="28"/>
        </w:rPr>
        <w:t xml:space="preserve"> мынандай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"Солтүстік Қазақстан облысы бойынша тексеру комиссиясы"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"Солтүстік Қазақстан облысы бойынша тексеру комиссиясы" мемлекеттік мекемесі туралы Ереже</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21" w:id="7"/>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Солтүстік Қазақстан облысы шегінде жүзеге асырады.</w:t>
      </w:r>
    </w:p>
    <w:bookmarkEnd w:id="7"/>
    <w:bookmarkStart w:name="z22"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23"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24" w:id="10"/>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0"/>
    <w:bookmarkStart w:name="z25" w:id="11"/>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26"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27" w:id="13"/>
    <w:p>
      <w:pPr>
        <w:spacing w:after="0"/>
        <w:ind w:left="0"/>
        <w:jc w:val="both"/>
      </w:pPr>
      <w:r>
        <w:rPr>
          <w:rFonts w:ascii="Times New Roman"/>
          <w:b w:val="false"/>
          <w:i w:val="false"/>
          <w:color w:val="000000"/>
          <w:sz w:val="28"/>
        </w:rPr>
        <w:t>
      8. Тексеру комиссиясының заңды мекенжайы: Қазақстан Республикасы, индекс 150008, Петропавл қаласы, Қазақстан Конституция көшесі, 38.</w:t>
      </w:r>
    </w:p>
    <w:bookmarkEnd w:id="13"/>
    <w:bookmarkStart w:name="z28" w:id="14"/>
    <w:p>
      <w:pPr>
        <w:spacing w:after="0"/>
        <w:ind w:left="0"/>
        <w:jc w:val="both"/>
      </w:pPr>
      <w:r>
        <w:rPr>
          <w:rFonts w:ascii="Times New Roman"/>
          <w:b w:val="false"/>
          <w:i w:val="false"/>
          <w:color w:val="000000"/>
          <w:sz w:val="28"/>
        </w:rPr>
        <w:t>
      9. Тексеру комиссиясы туралы ережені Солтүстік Қазақстан облыстық мәслихаты бекітеді.</w:t>
      </w:r>
    </w:p>
    <w:bookmarkEnd w:id="14"/>
    <w:bookmarkStart w:name="z29" w:id="15"/>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15"/>
    <w:bookmarkStart w:name="z30" w:id="16"/>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Солтүстік Қазақстан жергілікті бюджетінің қаражаты есебінен жүзеге асырылады.</w:t>
      </w:r>
    </w:p>
    <w:bookmarkEnd w:id="16"/>
    <w:bookmarkStart w:name="z31" w:id="17"/>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17"/>
    <w:bookmarkStart w:name="z32" w:id="18"/>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Солтүстік Қазақстан облысының бюджетіне жіберіледі.</w:t>
      </w:r>
    </w:p>
    <w:bookmarkEnd w:id="18"/>
    <w:bookmarkStart w:name="z33" w:id="19"/>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19"/>
    <w:bookmarkStart w:name="z34" w:id="20"/>
    <w:p>
      <w:pPr>
        <w:spacing w:after="0"/>
        <w:ind w:left="0"/>
        <w:jc w:val="both"/>
      </w:pPr>
      <w:r>
        <w:rPr>
          <w:rFonts w:ascii="Times New Roman"/>
          <w:b w:val="false"/>
          <w:i w:val="false"/>
          <w:color w:val="000000"/>
          <w:sz w:val="28"/>
        </w:rPr>
        <w:t>
      13. Тексеру комиссиясының міндеттері:</w:t>
      </w:r>
    </w:p>
    <w:bookmarkEnd w:id="20"/>
    <w:bookmarkStart w:name="z35" w:id="21"/>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1"/>
    <w:bookmarkStart w:name="z36" w:id="22"/>
    <w:p>
      <w:pPr>
        <w:spacing w:after="0"/>
        <w:ind w:left="0"/>
        <w:jc w:val="both"/>
      </w:pPr>
      <w:r>
        <w:rPr>
          <w:rFonts w:ascii="Times New Roman"/>
          <w:b w:val="false"/>
          <w:i w:val="false"/>
          <w:color w:val="000000"/>
          <w:sz w:val="28"/>
        </w:rPr>
        <w:t xml:space="preserve">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 </w:t>
      </w:r>
    </w:p>
    <w:bookmarkEnd w:id="22"/>
    <w:bookmarkStart w:name="z37" w:id="23"/>
    <w:p>
      <w:pPr>
        <w:spacing w:after="0"/>
        <w:ind w:left="0"/>
        <w:jc w:val="both"/>
      </w:pPr>
      <w:r>
        <w:rPr>
          <w:rFonts w:ascii="Times New Roman"/>
          <w:b w:val="false"/>
          <w:i w:val="false"/>
          <w:color w:val="000000"/>
          <w:sz w:val="28"/>
        </w:rPr>
        <w:t>
      3) жергiлiктi бюджеттердiң атқарылуын, Солтүстік Қазақстан облыстың даму жоспарларының және бюджеттiк бағдарламалардың іске асырылуын талдау және бағалау.</w:t>
      </w:r>
    </w:p>
    <w:bookmarkEnd w:id="23"/>
    <w:bookmarkStart w:name="z38" w:id="24"/>
    <w:p>
      <w:pPr>
        <w:spacing w:after="0"/>
        <w:ind w:left="0"/>
        <w:jc w:val="both"/>
      </w:pPr>
      <w:r>
        <w:rPr>
          <w:rFonts w:ascii="Times New Roman"/>
          <w:b w:val="false"/>
          <w:i w:val="false"/>
          <w:color w:val="000000"/>
          <w:sz w:val="28"/>
        </w:rPr>
        <w:t>
      14. Өкілеттіктері:</w:t>
      </w:r>
    </w:p>
    <w:bookmarkEnd w:id="24"/>
    <w:bookmarkStart w:name="z39" w:id="25"/>
    <w:p>
      <w:pPr>
        <w:spacing w:after="0"/>
        <w:ind w:left="0"/>
        <w:jc w:val="both"/>
      </w:pPr>
      <w:r>
        <w:rPr>
          <w:rFonts w:ascii="Times New Roman"/>
          <w:b w:val="false"/>
          <w:i w:val="false"/>
          <w:color w:val="000000"/>
          <w:sz w:val="28"/>
        </w:rPr>
        <w:t>
      1) құқықтары:</w:t>
      </w:r>
    </w:p>
    <w:bookmarkEnd w:id="25"/>
    <w:bookmarkStart w:name="z40" w:id="26"/>
    <w:p>
      <w:pPr>
        <w:spacing w:after="0"/>
        <w:ind w:left="0"/>
        <w:jc w:val="both"/>
      </w:pPr>
      <w:r>
        <w:rPr>
          <w:rFonts w:ascii="Times New Roman"/>
          <w:b w:val="false"/>
          <w:i w:val="false"/>
          <w:color w:val="000000"/>
          <w:sz w:val="28"/>
        </w:rPr>
        <w:t>
      Солтүстік Қазақстан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26"/>
    <w:bookmarkStart w:name="z41" w:id="27"/>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27"/>
    <w:bookmarkStart w:name="z42" w:id="28"/>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28"/>
    <w:bookmarkStart w:name="z43" w:id="29"/>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29"/>
    <w:bookmarkStart w:name="z44" w:id="30"/>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0"/>
    <w:bookmarkStart w:name="z45" w:id="31"/>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1"/>
    <w:bookmarkStart w:name="z46" w:id="32"/>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Солтүстік Қазақстан облыстың, ауданның (облыстық маңызы бар қаланың) мәслихатына ұсыныстар енгізеді;</w:t>
      </w:r>
    </w:p>
    <w:bookmarkEnd w:id="32"/>
    <w:bookmarkStart w:name="z47" w:id="33"/>
    <w:p>
      <w:pPr>
        <w:spacing w:after="0"/>
        <w:ind w:left="0"/>
        <w:jc w:val="both"/>
      </w:pPr>
      <w:r>
        <w:rPr>
          <w:rFonts w:ascii="Times New Roman"/>
          <w:b w:val="false"/>
          <w:i w:val="false"/>
          <w:color w:val="000000"/>
          <w:sz w:val="28"/>
        </w:rPr>
        <w:t>
      аумағында өздері жұмыс істейтін облыстық бюджетке, сондай-ақ Солтүстік Қазақстан облысында құрылған аудандардың (облыстық маңызы бар қаланың) бюджеттеріне қатысты сараптамалық-талдамалық қызметті жүзеге асырады;</w:t>
      </w:r>
    </w:p>
    <w:bookmarkEnd w:id="33"/>
    <w:bookmarkStart w:name="z48" w:id="34"/>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34"/>
    <w:bookmarkStart w:name="z49" w:id="35"/>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35"/>
    <w:bookmarkStart w:name="z50" w:id="36"/>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36"/>
    <w:bookmarkStart w:name="z51" w:id="37"/>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37"/>
    <w:bookmarkStart w:name="z52" w:id="38"/>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End w:id="38"/>
    <w:bookmarkStart w:name="z53" w:id="39"/>
    <w:p>
      <w:pPr>
        <w:spacing w:after="0"/>
        <w:ind w:left="0"/>
        <w:jc w:val="both"/>
      </w:pPr>
      <w:r>
        <w:rPr>
          <w:rFonts w:ascii="Times New Roman"/>
          <w:b w:val="false"/>
          <w:i w:val="false"/>
          <w:color w:val="000000"/>
          <w:sz w:val="28"/>
        </w:rPr>
        <w:t>
      2) міндеттері:</w:t>
      </w:r>
    </w:p>
    <w:bookmarkEnd w:id="39"/>
    <w:bookmarkStart w:name="z54" w:id="40"/>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0"/>
    <w:bookmarkStart w:name="z55" w:id="41"/>
    <w:p>
      <w:pPr>
        <w:spacing w:after="0"/>
        <w:ind w:left="0"/>
        <w:jc w:val="both"/>
      </w:pPr>
      <w:r>
        <w:rPr>
          <w:rFonts w:ascii="Times New Roman"/>
          <w:b w:val="false"/>
          <w:i w:val="false"/>
          <w:color w:val="000000"/>
          <w:sz w:val="28"/>
        </w:rPr>
        <w:t>
      Тексеру комиссиясының қаулыларын қабылдайды;</w:t>
      </w:r>
    </w:p>
    <w:bookmarkEnd w:id="41"/>
    <w:bookmarkStart w:name="z56" w:id="42"/>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2"/>
    <w:bookmarkStart w:name="z57" w:id="43"/>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43"/>
    <w:bookmarkStart w:name="z58" w:id="44"/>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44"/>
    <w:bookmarkStart w:name="z59" w:id="45"/>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45"/>
    <w:bookmarkStart w:name="z60" w:id="46"/>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46"/>
    <w:bookmarkStart w:name="z61" w:id="47"/>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47"/>
    <w:bookmarkStart w:name="z62" w:id="48"/>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48"/>
    <w:bookmarkStart w:name="z63" w:id="49"/>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49"/>
    <w:bookmarkStart w:name="z64" w:id="50"/>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0"/>
    <w:bookmarkStart w:name="z65" w:id="51"/>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1"/>
    <w:bookmarkStart w:name="z66" w:id="52"/>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2"/>
    <w:bookmarkStart w:name="z67" w:id="53"/>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53"/>
    <w:bookmarkStart w:name="z68" w:id="54"/>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54"/>
    <w:bookmarkStart w:name="z69" w:id="55"/>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55"/>
    <w:bookmarkStart w:name="z70" w:id="56"/>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56"/>
    <w:bookmarkStart w:name="z71" w:id="57"/>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57"/>
    <w:bookmarkStart w:name="z72" w:id="58"/>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58"/>
    <w:bookmarkStart w:name="z73" w:id="59"/>
    <w:p>
      <w:pPr>
        <w:spacing w:after="0"/>
        <w:ind w:left="0"/>
        <w:jc w:val="both"/>
      </w:pPr>
      <w:r>
        <w:rPr>
          <w:rFonts w:ascii="Times New Roman"/>
          <w:b w:val="false"/>
          <w:i w:val="false"/>
          <w:color w:val="000000"/>
          <w:sz w:val="28"/>
        </w:rPr>
        <w:t xml:space="preserve">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 </w:t>
      </w:r>
    </w:p>
    <w:bookmarkEnd w:id="59"/>
    <w:bookmarkStart w:name="z74" w:id="60"/>
    <w:p>
      <w:pPr>
        <w:spacing w:after="0"/>
        <w:ind w:left="0"/>
        <w:jc w:val="both"/>
      </w:pPr>
      <w:r>
        <w:rPr>
          <w:rFonts w:ascii="Times New Roman"/>
          <w:b w:val="false"/>
          <w:i w:val="false"/>
          <w:color w:val="000000"/>
          <w:sz w:val="28"/>
        </w:rPr>
        <w:t>
      15. Тексеру комиссиясы Солтүстік Қазақстан облысының шегінде мына функцияларды:</w:t>
      </w:r>
    </w:p>
    <w:bookmarkEnd w:id="60"/>
    <w:bookmarkStart w:name="z75" w:id="61"/>
    <w:p>
      <w:pPr>
        <w:spacing w:after="0"/>
        <w:ind w:left="0"/>
        <w:jc w:val="both"/>
      </w:pPr>
      <w:r>
        <w:rPr>
          <w:rFonts w:ascii="Times New Roman"/>
          <w:b w:val="false"/>
          <w:i w:val="false"/>
          <w:color w:val="000000"/>
          <w:sz w:val="28"/>
        </w:rPr>
        <w:t>
      1) мыналардың:</w:t>
      </w:r>
    </w:p>
    <w:bookmarkEnd w:id="61"/>
    <w:bookmarkStart w:name="z76" w:id="62"/>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2"/>
    <w:bookmarkStart w:name="z77" w:id="63"/>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63"/>
    <w:bookmarkStart w:name="z78" w:id="64"/>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64"/>
    <w:bookmarkStart w:name="z79" w:id="65"/>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65"/>
    <w:bookmarkStart w:name="z80" w:id="66"/>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6"/>
    <w:bookmarkStart w:name="z81" w:id="67"/>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7"/>
    <w:bookmarkStart w:name="z82" w:id="68"/>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8"/>
    <w:bookmarkStart w:name="z83" w:id="69"/>
    <w:p>
      <w:pPr>
        <w:spacing w:after="0"/>
        <w:ind w:left="0"/>
        <w:jc w:val="both"/>
      </w:pPr>
      <w:r>
        <w:rPr>
          <w:rFonts w:ascii="Times New Roman"/>
          <w:b w:val="false"/>
          <w:i w:val="false"/>
          <w:color w:val="000000"/>
          <w:sz w:val="28"/>
        </w:rPr>
        <w:t>
      салықтық әкімшілендірудің;</w:t>
      </w:r>
    </w:p>
    <w:bookmarkEnd w:id="69"/>
    <w:bookmarkStart w:name="z84" w:id="70"/>
    <w:p>
      <w:pPr>
        <w:spacing w:after="0"/>
        <w:ind w:left="0"/>
        <w:jc w:val="both"/>
      </w:pPr>
      <w:r>
        <w:rPr>
          <w:rFonts w:ascii="Times New Roman"/>
          <w:b w:val="false"/>
          <w:i w:val="false"/>
          <w:color w:val="000000"/>
          <w:sz w:val="28"/>
        </w:rPr>
        <w:t>
      шарттардың;</w:t>
      </w:r>
    </w:p>
    <w:bookmarkEnd w:id="70"/>
    <w:bookmarkStart w:name="z85" w:id="71"/>
    <w:p>
      <w:pPr>
        <w:spacing w:after="0"/>
        <w:ind w:left="0"/>
        <w:jc w:val="both"/>
      </w:pPr>
      <w:r>
        <w:rPr>
          <w:rFonts w:ascii="Times New Roman"/>
          <w:b w:val="false"/>
          <w:i w:val="false"/>
          <w:color w:val="000000"/>
          <w:sz w:val="28"/>
        </w:rPr>
        <w:t>
      қоршаған ортаны қорғау саласында;</w:t>
      </w:r>
    </w:p>
    <w:bookmarkEnd w:id="71"/>
    <w:bookmarkStart w:name="z86" w:id="72"/>
    <w:p>
      <w:pPr>
        <w:spacing w:after="0"/>
        <w:ind w:left="0"/>
        <w:jc w:val="both"/>
      </w:pPr>
      <w:r>
        <w:rPr>
          <w:rFonts w:ascii="Times New Roman"/>
          <w:b w:val="false"/>
          <w:i w:val="false"/>
          <w:color w:val="000000"/>
          <w:sz w:val="28"/>
        </w:rPr>
        <w:t>
      ақпараттық технологиялар саласында;</w:t>
      </w:r>
    </w:p>
    <w:bookmarkEnd w:id="72"/>
    <w:bookmarkStart w:name="z87" w:id="73"/>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73"/>
    <w:bookmarkStart w:name="z88" w:id="74"/>
    <w:p>
      <w:pPr>
        <w:spacing w:after="0"/>
        <w:ind w:left="0"/>
        <w:jc w:val="both"/>
      </w:pPr>
      <w:r>
        <w:rPr>
          <w:rFonts w:ascii="Times New Roman"/>
          <w:b w:val="false"/>
          <w:i w:val="false"/>
          <w:color w:val="000000"/>
          <w:sz w:val="28"/>
        </w:rPr>
        <w:t>
      2) мыналарға:</w:t>
      </w:r>
    </w:p>
    <w:bookmarkEnd w:id="74"/>
    <w:bookmarkStart w:name="z89" w:id="75"/>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75"/>
    <w:bookmarkStart w:name="z90" w:id="76"/>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76"/>
    <w:bookmarkStart w:name="z91" w:id="77"/>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77"/>
    <w:bookmarkStart w:name="z92" w:id="78"/>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78"/>
    <w:bookmarkStart w:name="z93" w:id="79"/>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79"/>
    <w:bookmarkStart w:name="z94" w:id="80"/>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0"/>
    <w:bookmarkStart w:name="z95" w:id="81"/>
    <w:p>
      <w:pPr>
        <w:spacing w:after="0"/>
        <w:ind w:left="0"/>
        <w:jc w:val="both"/>
      </w:pPr>
      <w:r>
        <w:rPr>
          <w:rFonts w:ascii="Times New Roman"/>
          <w:b w:val="false"/>
          <w:i w:val="false"/>
          <w:color w:val="000000"/>
          <w:sz w:val="28"/>
        </w:rPr>
        <w:t>
      4) тиісті бюджеттің атқарылуына ағымдағы бағалау жүргізеді;</w:t>
      </w:r>
    </w:p>
    <w:bookmarkEnd w:id="81"/>
    <w:bookmarkStart w:name="z96" w:id="82"/>
    <w:p>
      <w:pPr>
        <w:spacing w:after="0"/>
        <w:ind w:left="0"/>
        <w:jc w:val="both"/>
      </w:pPr>
      <w:r>
        <w:rPr>
          <w:rFonts w:ascii="Times New Roman"/>
          <w:b w:val="false"/>
          <w:i w:val="false"/>
          <w:color w:val="000000"/>
          <w:sz w:val="28"/>
        </w:rPr>
        <w:t>
      5) Солтүстік Қазақстан облыстың,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82"/>
    <w:bookmarkStart w:name="z97" w:id="83"/>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83"/>
    <w:bookmarkStart w:name="z98" w:id="84"/>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84"/>
    <w:bookmarkStart w:name="z99" w:id="85"/>
    <w:p>
      <w:pPr>
        <w:spacing w:after="0"/>
        <w:ind w:left="0"/>
        <w:jc w:val="both"/>
      </w:pPr>
      <w:r>
        <w:rPr>
          <w:rFonts w:ascii="Times New Roman"/>
          <w:b w:val="false"/>
          <w:i w:val="false"/>
          <w:color w:val="000000"/>
          <w:sz w:val="28"/>
        </w:rPr>
        <w:t>
      17. Тексеру комиссиясының Төрағасы Жоғары аудиторлық палатаның ұсынуы және Қазақстан Республикасы Президенті Әкімшілігінің келісімі бойынша Солтүстік Қазақстан облыстық мәслихатымен лауазымға тағайындалады және қызметтен босатылады.</w:t>
      </w:r>
    </w:p>
    <w:bookmarkEnd w:id="85"/>
    <w:bookmarkStart w:name="z100" w:id="86"/>
    <w:p>
      <w:pPr>
        <w:spacing w:after="0"/>
        <w:ind w:left="0"/>
        <w:jc w:val="both"/>
      </w:pPr>
      <w:r>
        <w:rPr>
          <w:rFonts w:ascii="Times New Roman"/>
          <w:b w:val="false"/>
          <w:i w:val="false"/>
          <w:color w:val="000000"/>
          <w:sz w:val="28"/>
        </w:rPr>
        <w:t>
      18. Солтүстік Қазақстан облыстық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86"/>
    <w:bookmarkStart w:name="z101" w:id="87"/>
    <w:p>
      <w:pPr>
        <w:spacing w:after="0"/>
        <w:ind w:left="0"/>
        <w:jc w:val="both"/>
      </w:pPr>
      <w:r>
        <w:rPr>
          <w:rFonts w:ascii="Times New Roman"/>
          <w:b w:val="false"/>
          <w:i w:val="false"/>
          <w:color w:val="000000"/>
          <w:sz w:val="28"/>
        </w:rPr>
        <w:t>
      19. Тексеру комиссиясы Төрағасының өкілеттіктері:</w:t>
      </w:r>
    </w:p>
    <w:bookmarkEnd w:id="87"/>
    <w:bookmarkStart w:name="z102" w:id="88"/>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88"/>
    <w:bookmarkStart w:name="z103" w:id="89"/>
    <w:p>
      <w:pPr>
        <w:spacing w:after="0"/>
        <w:ind w:left="0"/>
        <w:jc w:val="both"/>
      </w:pPr>
      <w:r>
        <w:rPr>
          <w:rFonts w:ascii="Times New Roman"/>
          <w:b w:val="false"/>
          <w:i w:val="false"/>
          <w:color w:val="000000"/>
          <w:sz w:val="28"/>
        </w:rPr>
        <w:t>
      2) Тексеру комиссиясының регламентін бекітеді;</w:t>
      </w:r>
    </w:p>
    <w:bookmarkEnd w:id="89"/>
    <w:bookmarkStart w:name="z104" w:id="90"/>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0"/>
    <w:bookmarkStart w:name="z105" w:id="91"/>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1"/>
    <w:bookmarkStart w:name="z106" w:id="92"/>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92"/>
    <w:bookmarkStart w:name="z107" w:id="93"/>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93"/>
    <w:bookmarkStart w:name="z108" w:id="94"/>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94"/>
    <w:bookmarkStart w:name="z109" w:id="95"/>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95"/>
    <w:bookmarkStart w:name="z110" w:id="96"/>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96"/>
    <w:bookmarkStart w:name="z111" w:id="97"/>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7"/>
    <w:bookmarkStart w:name="z112" w:id="98"/>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8"/>
    <w:bookmarkStart w:name="z113" w:id="99"/>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99"/>
    <w:bookmarkStart w:name="z114" w:id="100"/>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0"/>
    <w:bookmarkStart w:name="z115" w:id="101"/>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1"/>
    <w:bookmarkStart w:name="z116" w:id="102"/>
    <w:p>
      <w:pPr>
        <w:spacing w:after="0"/>
        <w:ind w:left="0"/>
        <w:jc w:val="both"/>
      </w:pPr>
      <w:r>
        <w:rPr>
          <w:rFonts w:ascii="Times New Roman"/>
          <w:b w:val="false"/>
          <w:i w:val="false"/>
          <w:color w:val="000000"/>
          <w:sz w:val="28"/>
        </w:rPr>
        <w:t>
      15) Солтүстік Қазақстан облыстық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02"/>
    <w:bookmarkStart w:name="z117" w:id="103"/>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Солтүстік Қазақстан облыстық мәслихатына ұсыну жөніндегі міндетті Солтүстік Қазақстан облыстың Тексеру комиссиясы мүшелерiнiң бiрiне жүктейдi;</w:t>
      </w:r>
    </w:p>
    <w:bookmarkEnd w:id="103"/>
    <w:bookmarkStart w:name="z118" w:id="104"/>
    <w:p>
      <w:pPr>
        <w:spacing w:after="0"/>
        <w:ind w:left="0"/>
        <w:jc w:val="both"/>
      </w:pPr>
      <w:r>
        <w:rPr>
          <w:rFonts w:ascii="Times New Roman"/>
          <w:b w:val="false"/>
          <w:i w:val="false"/>
          <w:color w:val="000000"/>
          <w:sz w:val="28"/>
        </w:rPr>
        <w:t>
      17) Солтүстік Қазақстан облыс және аудан (облыстық маңызы бар қала) әкiмдiгiнiң отырыстарына қатысуға құқылы;</w:t>
      </w:r>
    </w:p>
    <w:bookmarkEnd w:id="104"/>
    <w:bookmarkStart w:name="z119" w:id="105"/>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05"/>
    <w:bookmarkStart w:name="z120" w:id="106"/>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6"/>
    <w:bookmarkStart w:name="z121" w:id="107"/>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7"/>
    <w:bookmarkStart w:name="z122" w:id="108"/>
    <w:p>
      <w:pPr>
        <w:spacing w:after="0"/>
        <w:ind w:left="0"/>
        <w:jc w:val="both"/>
      </w:pPr>
      <w:r>
        <w:rPr>
          <w:rFonts w:ascii="Times New Roman"/>
          <w:b w:val="false"/>
          <w:i w:val="false"/>
          <w:color w:val="000000"/>
          <w:sz w:val="28"/>
        </w:rPr>
        <w:t>
      20. Тексеру комиссиясы мүшелерінің өкілеттіктері:</w:t>
      </w:r>
    </w:p>
    <w:bookmarkEnd w:id="108"/>
    <w:bookmarkStart w:name="z123" w:id="109"/>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09"/>
    <w:bookmarkStart w:name="z124" w:id="110"/>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0"/>
    <w:bookmarkStart w:name="z125" w:id="111"/>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1"/>
    <w:bookmarkStart w:name="z126" w:id="112"/>
    <w:p>
      <w:pPr>
        <w:spacing w:after="0"/>
        <w:ind w:left="0"/>
        <w:jc w:val="both"/>
      </w:pPr>
      <w:r>
        <w:rPr>
          <w:rFonts w:ascii="Times New Roman"/>
          <w:b w:val="false"/>
          <w:i w:val="false"/>
          <w:color w:val="000000"/>
          <w:sz w:val="28"/>
        </w:rPr>
        <w:t xml:space="preserve">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 </w:t>
      </w:r>
    </w:p>
    <w:bookmarkEnd w:id="112"/>
    <w:bookmarkStart w:name="z127" w:id="113"/>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3"/>
    <w:bookmarkStart w:name="z128" w:id="114"/>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4"/>
    <w:bookmarkStart w:name="z129" w:id="115"/>
    <w:p>
      <w:pPr>
        <w:spacing w:after="0"/>
        <w:ind w:left="0"/>
        <w:jc w:val="both"/>
      </w:pPr>
      <w:r>
        <w:rPr>
          <w:rFonts w:ascii="Times New Roman"/>
          <w:b w:val="false"/>
          <w:i w:val="false"/>
          <w:color w:val="000000"/>
          <w:sz w:val="28"/>
        </w:rPr>
        <w:t xml:space="preserve">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 </w:t>
      </w:r>
    </w:p>
    <w:bookmarkEnd w:id="115"/>
    <w:bookmarkStart w:name="z130" w:id="116"/>
    <w:p>
      <w:pPr>
        <w:spacing w:after="0"/>
        <w:ind w:left="0"/>
        <w:jc w:val="both"/>
      </w:pPr>
      <w:r>
        <w:rPr>
          <w:rFonts w:ascii="Times New Roman"/>
          <w:b w:val="false"/>
          <w:i w:val="false"/>
          <w:color w:val="000000"/>
          <w:sz w:val="28"/>
        </w:rPr>
        <w:t>
      8) Солтүстік Қазақстан облыс және аудан (облыстық маңызы бар қала) әкiмдiгiнiң отырыстарына қатысуға құқылы;</w:t>
      </w:r>
    </w:p>
    <w:bookmarkEnd w:id="116"/>
    <w:bookmarkStart w:name="z131" w:id="117"/>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7"/>
    <w:bookmarkStart w:name="z132" w:id="118"/>
    <w:p>
      <w:pPr>
        <w:spacing w:after="0"/>
        <w:ind w:left="0"/>
        <w:jc w:val="both"/>
      </w:pPr>
      <w:r>
        <w:rPr>
          <w:rFonts w:ascii="Times New Roman"/>
          <w:b w:val="false"/>
          <w:i w:val="false"/>
          <w:color w:val="000000"/>
          <w:sz w:val="28"/>
        </w:rPr>
        <w:t>
      21. Тексеру комиссиясы Солтүстік Қазақстан облыстық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8"/>
    <w:bookmarkStart w:name="z133" w:id="119"/>
    <w:p>
      <w:pPr>
        <w:spacing w:after="0"/>
        <w:ind w:left="0"/>
        <w:jc w:val="both"/>
      </w:pPr>
      <w:r>
        <w:rPr>
          <w:rFonts w:ascii="Times New Roman"/>
          <w:b w:val="false"/>
          <w:i w:val="false"/>
          <w:color w:val="000000"/>
          <w:sz w:val="28"/>
        </w:rPr>
        <w:t>
      22. Тексеру комиссиясының Төрағасы және мүшелері:</w:t>
      </w:r>
    </w:p>
    <w:bookmarkEnd w:id="119"/>
    <w:bookmarkStart w:name="z134" w:id="120"/>
    <w:p>
      <w:pPr>
        <w:spacing w:after="0"/>
        <w:ind w:left="0"/>
        <w:jc w:val="both"/>
      </w:pPr>
      <w:r>
        <w:rPr>
          <w:rFonts w:ascii="Times New Roman"/>
          <w:b w:val="false"/>
          <w:i w:val="false"/>
          <w:color w:val="000000"/>
          <w:sz w:val="28"/>
        </w:rPr>
        <w:t>
      1) Солтүстік Қазақстан облыстық мәслихаттың "Мемлекеттік аудит және қаржылық бақылау туралы" Қазақстан Республикасы Заңының (бұдан әрі – Заң) 47-бабының 2 және 3-тармақтарына сәйкес лауазымнан босату туралы шешім қабылдауы;</w:t>
      </w:r>
    </w:p>
    <w:bookmarkEnd w:id="120"/>
    <w:bookmarkStart w:name="z135" w:id="121"/>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1"/>
    <w:bookmarkStart w:name="z136" w:id="122"/>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2"/>
    <w:bookmarkStart w:name="z137" w:id="123"/>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23"/>
    <w:bookmarkStart w:name="z138" w:id="124"/>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24"/>
    <w:bookmarkStart w:name="z139" w:id="125"/>
    <w:p>
      <w:pPr>
        <w:spacing w:after="0"/>
        <w:ind w:left="0"/>
        <w:jc w:val="both"/>
      </w:pPr>
      <w:r>
        <w:rPr>
          <w:rFonts w:ascii="Times New Roman"/>
          <w:b w:val="false"/>
          <w:i w:val="false"/>
          <w:color w:val="000000"/>
          <w:sz w:val="28"/>
        </w:rPr>
        <w:t>
      6) Қазақстан Республикасы азаматтығының тоқтатылуы;</w:t>
      </w:r>
    </w:p>
    <w:bookmarkEnd w:id="125"/>
    <w:bookmarkStart w:name="z140" w:id="126"/>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6"/>
    <w:bookmarkStart w:name="z141" w:id="127"/>
    <w:p>
      <w:pPr>
        <w:spacing w:after="0"/>
        <w:ind w:left="0"/>
        <w:jc w:val="both"/>
      </w:pPr>
      <w:r>
        <w:rPr>
          <w:rFonts w:ascii="Times New Roman"/>
          <w:b w:val="false"/>
          <w:i w:val="false"/>
          <w:color w:val="000000"/>
          <w:sz w:val="28"/>
        </w:rPr>
        <w:t>
      8) басқа лауазымға тағайындалуы;</w:t>
      </w:r>
    </w:p>
    <w:bookmarkEnd w:id="127"/>
    <w:bookmarkStart w:name="z142" w:id="128"/>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28"/>
    <w:bookmarkStart w:name="z143" w:id="129"/>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Солтүстік Қазақстан облыстық мәслихатты және Жоғары аудиторлық палатаны жазбаша хабардар етеді.</w:t>
      </w:r>
    </w:p>
    <w:bookmarkEnd w:id="129"/>
    <w:bookmarkStart w:name="z144" w:id="130"/>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0"/>
    <w:bookmarkStart w:name="z145" w:id="131"/>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1"/>
    <w:bookmarkStart w:name="z146" w:id="132"/>
    <w:p>
      <w:pPr>
        <w:spacing w:after="0"/>
        <w:ind w:left="0"/>
        <w:jc w:val="both"/>
      </w:pPr>
      <w:r>
        <w:rPr>
          <w:rFonts w:ascii="Times New Roman"/>
          <w:b w:val="false"/>
          <w:i w:val="false"/>
          <w:color w:val="000000"/>
          <w:sz w:val="28"/>
        </w:rPr>
        <w:t>
      26. Тексеру комиссиясы аппаратының жұмыскерлерін қайта даярлау және олардың біліктілігін арттыру Заңның 39-бабына сәйкес жүзеге асырылады.</w:t>
      </w:r>
    </w:p>
    <w:bookmarkEnd w:id="132"/>
    <w:bookmarkStart w:name="z147" w:id="133"/>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Солтүстік Қазақстан облыстық мәслихаттың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3"/>
    <w:bookmarkStart w:name="z148" w:id="134"/>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34"/>
    <w:bookmarkStart w:name="z149" w:id="135"/>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35"/>
    <w:bookmarkStart w:name="z150" w:id="136"/>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36"/>
    <w:bookmarkStart w:name="z151" w:id="137"/>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Солтүстік Қазақстан облыстық мәслихаттың келісімімен немесе оның тапсырмасы бойынша жүзеге асырылады.</w:t>
      </w:r>
    </w:p>
    <w:bookmarkEnd w:id="137"/>
    <w:bookmarkStart w:name="z152" w:id="138"/>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38"/>
    <w:bookmarkStart w:name="z153" w:id="139"/>
    <w:p>
      <w:pPr>
        <w:spacing w:after="0"/>
        <w:ind w:left="0"/>
        <w:jc w:val="both"/>
      </w:pPr>
      <w:r>
        <w:rPr>
          <w:rFonts w:ascii="Times New Roman"/>
          <w:b w:val="false"/>
          <w:i w:val="false"/>
          <w:color w:val="000000"/>
          <w:sz w:val="28"/>
        </w:rPr>
        <w:t xml:space="preserve">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 </w:t>
      </w:r>
    </w:p>
    <w:bookmarkEnd w:id="139"/>
    <w:bookmarkStart w:name="z154" w:id="140"/>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0"/>
    <w:bookmarkStart w:name="z155" w:id="141"/>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1"/>
    <w:bookmarkStart w:name="z156" w:id="142"/>
    <w:p>
      <w:pPr>
        <w:spacing w:after="0"/>
        <w:ind w:left="0"/>
        <w:jc w:val="both"/>
      </w:pPr>
      <w:r>
        <w:rPr>
          <w:rFonts w:ascii="Times New Roman"/>
          <w:b w:val="false"/>
          <w:i w:val="false"/>
          <w:color w:val="000000"/>
          <w:sz w:val="28"/>
        </w:rPr>
        <w:t>
      34. Тексеру комиссиясы жыл сайын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Солтүстік Қазақстан облыстық мәслихаттың қарауына ұсынады.</w:t>
      </w:r>
    </w:p>
    <w:bookmarkEnd w:id="142"/>
    <w:bookmarkStart w:name="z157" w:id="143"/>
    <w:p>
      <w:pPr>
        <w:spacing w:after="0"/>
        <w:ind w:left="0"/>
        <w:jc w:val="both"/>
      </w:pPr>
      <w:r>
        <w:rPr>
          <w:rFonts w:ascii="Times New Roman"/>
          <w:b w:val="false"/>
          <w:i w:val="false"/>
          <w:color w:val="000000"/>
          <w:sz w:val="28"/>
        </w:rPr>
        <w:t>
      35. Тексеру комиссиясы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43"/>
    <w:bookmarkStart w:name="z158" w:id="144"/>
    <w:p>
      <w:pPr>
        <w:spacing w:after="0"/>
        <w:ind w:left="0"/>
        <w:jc w:val="left"/>
      </w:pPr>
      <w:r>
        <w:rPr>
          <w:rFonts w:ascii="Times New Roman"/>
          <w:b/>
          <w:i w:val="false"/>
          <w:color w:val="000000"/>
        </w:rPr>
        <w:t xml:space="preserve"> 4-тарау. Тексеру комиссиясының мүлкі</w:t>
      </w:r>
    </w:p>
    <w:bookmarkEnd w:id="144"/>
    <w:bookmarkStart w:name="z159" w:id="145"/>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5"/>
    <w:bookmarkStart w:name="z160" w:id="146"/>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6"/>
    <w:bookmarkStart w:name="z161" w:id="147"/>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47"/>
    <w:bookmarkStart w:name="z162" w:id="148"/>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48"/>
    <w:bookmarkStart w:name="z163" w:id="149"/>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49"/>
    <w:bookmarkStart w:name="z164" w:id="150"/>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0"/>
    <w:bookmarkStart w:name="z165" w:id="151"/>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