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e3fb" w14:textId="4fae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w:t>
      </w:r>
    </w:p>
    <w:p>
      <w:pPr>
        <w:spacing w:after="0"/>
        <w:ind w:left="0"/>
        <w:jc w:val="both"/>
      </w:pPr>
      <w:r>
        <w:rPr>
          <w:rFonts w:ascii="Times New Roman"/>
          <w:b w:val="false"/>
          <w:i w:val="false"/>
          <w:color w:val="000000"/>
          <w:sz w:val="28"/>
        </w:rPr>
        <w:t>Солтүстік Қазақстан облысы әкімдігінің 2025 жылғы 5 желтоқсандағы № 320 қаулысы</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 Әлеуметтік кодексінің 107-бабы 1-тармағының 2), 3)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бұйрығына (Нормативтік құқықтық актілерді мемлекеттік тіркеу тізілімінде № 33564 болып тіркелді) сәйкес Солтүстік Қазақстан облысының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2026 жылға арналған бас бостандығынан айыру орындарынан босатылған адамдарды жұмысқа орналастыру үшін квоталар белгіленсін.</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2026 жылға арналған пробация қызметінің есебінде тұрған адамдарды жұмысқа орналастыру үшін квоталар белгіленсін.</w:t>
      </w:r>
    </w:p>
    <w:bookmarkEnd w:id="3"/>
    <w:bookmarkStart w:name="z8" w:id="4"/>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2026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2026 жылға арналған бас бостандығынан айыру орындарынан босатылған адамдарды жұмысқа орналастыру үшін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алғанда белгіленген квота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Строй"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Астық 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фермерлік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"Lumber"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"Козорез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"Шатило и 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"Баймуратова Б.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"Черныш"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"АБД-Орманы"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"Левин 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"Ковальчук"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"Мамлютское-1"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Есіл"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Логистик"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"ТайыншаЖылуСервис"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"Шахирис"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агро СК"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"Васильев"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су Арнасы"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"ZHA-GROUP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Дионис"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ӨСБ-18 "Российские железные дороги" ашық акционерлік қоғамының филиалы - Оңтүстік Орал темір жолының Петропавл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 w:id="7"/>
    <w:p>
      <w:pPr>
        <w:spacing w:after="0"/>
        <w:ind w:left="0"/>
        <w:jc w:val="left"/>
      </w:pPr>
      <w:r>
        <w:rPr>
          <w:rFonts w:ascii="Times New Roman"/>
          <w:b/>
          <w:i w:val="false"/>
          <w:color w:val="000000"/>
        </w:rPr>
        <w:t xml:space="preserve"> 2026 жылға арналған пробация қызметінің есебінде тұрған адамдарды жұмысқа орналастыру үшін квоталар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алғанда белгіленген квота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Строй"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Астық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ауыл шаруашылығы тәжірибе станциясы"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"Кукенов Абылай Сайранович"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"Черкай Г.Н."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"Беимбет и 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"ХОБАНА"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"РЕМИГА"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"АБД-Орманы"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"Левин В.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"Беккель"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"KEE GROUP SKO"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Есіл"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Логистик"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"ТайыншаЖылуСервис"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"Шахирис"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агро СК"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"Қызылту-16 ауыл шаруашылығы өндірістік кооперативі"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"Нургалиева"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"ZHA-GROUP LTD"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Дионис"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ӨСБ-18 "Российские железные дороги" ашық акционерлік қоғамының филиалы - Оңтүстік Орал темір жолының Петропавл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"Коммунхоз Петропавловск"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"Kaskad corporanion"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"Джип"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ЭММК"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