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707a" w14:textId="2b47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пестицидтердің, биоагенттердiң (энтомофагтардың) тізбесі мен субсидиялар нормаларын бекіту туралы</w:t>
      </w:r>
    </w:p>
    <w:p>
      <w:pPr>
        <w:spacing w:after="0"/>
        <w:ind w:left="0"/>
        <w:jc w:val="both"/>
      </w:pPr>
      <w:r>
        <w:rPr>
          <w:rFonts w:ascii="Times New Roman"/>
          <w:b w:val="false"/>
          <w:i w:val="false"/>
          <w:color w:val="000000"/>
          <w:sz w:val="28"/>
        </w:rPr>
        <w:t>Солтүстік Қазақстан облысы әкімдігінің 2025 жылғы 7 қарашадағы № 295 қаулысы</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"Өсiмдiк шаруашылығы өнiмiнiң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тіркелді) бекітілген Өсiмдiк шаруашылығы өнiмiнiң шығымдылығы мен сапасын арттыруды субсидиялау қағидаларының </w:t>
      </w:r>
      <w:r>
        <w:rPr>
          <w:rFonts w:ascii="Times New Roman"/>
          <w:b w:val="false"/>
          <w:i w:val="false"/>
          <w:color w:val="000000"/>
          <w:sz w:val="28"/>
        </w:rPr>
        <w:t>80-тармағына</w:t>
      </w:r>
      <w:r>
        <w:rPr>
          <w:rFonts w:ascii="Times New Roman"/>
          <w:b w:val="false"/>
          <w:i w:val="false"/>
          <w:color w:val="000000"/>
          <w:sz w:val="28"/>
        </w:rPr>
        <w:t xml:space="preserve">  сәйкес Солтүстік Қазақстан облысының әкімдігі ҚАУЛЫ ЕТЕДІ:</w:t>
      </w:r>
    </w:p>
    <w:p>
      <w:pPr>
        <w:spacing w:after="0"/>
        <w:ind w:left="0"/>
        <w:jc w:val="both"/>
      </w:pPr>
      <w:r>
        <w:rPr>
          <w:rFonts w:ascii="Times New Roman"/>
          <w:b w:val="false"/>
          <w:i w:val="false"/>
          <w:color w:val="000000"/>
          <w:sz w:val="28"/>
        </w:rPr>
        <w:t>
      1. Осы қаулының қосымшасына сәйкес 2025 жылға арналған пестицидтердің, биоагенттердiң (энтомофагтардың) тізбесі мен субсидиялар нормалары бекітілсін.</w:t>
      </w:r>
    </w:p>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2025 жылға арналған пестицидтердің, биоагенттердің (энтомофагтардың) тізбесі мен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суға ерітілген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диметиламин тұзы ,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PROTHAZOLE,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TOPAZINE,суспензиялы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370 грамм/литр + топрамезон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COTEM XL, 54%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DARINA,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 PLUS,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имидоклоприд 300 грамм/литр + лямбда-цигалотрин 100грамм/литр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FORTEK,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 2,4-Д қышқылы 905 грамм/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LERO,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LIBRO,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72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MAKS PLUS,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VEPR 540,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410 грамм/литр + флорасулам, 7, 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АВАТАР, 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95 грамм/литр + хизалофоп-п-этил, 25 грамм/литр + кломазон, 230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фенклоразол-этил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АГРАСТАР,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лямбда-цигалотрин 105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ерігіш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грамм/литритр МЦПА қышқылы, диметиламин, калий және натрий тұздары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АДВАНС,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флутриафола, 800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w:t>
            </w:r>
          </w:p>
          <w:p>
            <w:pPr>
              <w:spacing w:after="20"/>
              <w:ind w:left="20"/>
              <w:jc w:val="both"/>
            </w:pPr>
            <w:r>
              <w:rPr>
                <w:rFonts w:ascii="Times New Roman"/>
                <w:b w:val="false"/>
                <w:i w:val="false"/>
                <w:color w:val="000000"/>
                <w:sz w:val="20"/>
              </w:rPr>
              <w:t>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(аз ұшатын эфир С7-С9 ), 550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АЙТРИБУМ,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метсульфурон-метил, 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АКРАМАЙТ, 48 %,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Бифеназат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11,25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АЛИОТ,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АЛЛЕРТ, құрғақ ағатын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АЛСИОН,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АЛТАИР,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300 грамм/литр + флорасулам,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АЛЬФАПЛАН, ссуспензиялы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СУПЕР 33%,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АМИДА, май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25 грамм/литр + амидосульфурон, 100 грамм/литр + мефенпир - диэтил - антидот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АМИНСПРЕЙ,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(15%),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майлы суспензия концентраы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 микроқаптамалық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АНТАЛ,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диметиламинді тұз 2, 4 - Д, 357 грамм/литр + дикамба, 124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АНТАРЕС,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АПРОВАТОР,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11,25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АРБАЛЕТ, 60%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АРГАМАК,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клодинафоп - пропаргил, 24 грамм/литр + мефенпир - диэтил (антидот),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АРДГЛИФ,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АРИСТОКРАТ СУПЕР,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СУПЕР, майлы - су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60 грамм/литр + тиаметоксам, 180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АСКУМ,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грамм/литр + флорасулам, 5,35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410 грамм/литр +флорасулам,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АСТЭРИКС,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грамм/литр + флорасулам,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 900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ерітілетін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ГОЛД 120,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СУПЕР 100,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БАЗУКА,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метконазол,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БАКСИГА 32,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флорпирауксифен-бензил, 12,5 грамм/литр + пеноксулам,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флорасулам,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грамм/литр + флорасулам,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грамм/литр + пиклорам, 37,5 грамм/литр + флорасулам, 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180 грамм/литр + азоксистробин,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БАНЗАЙ,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ГОЛД,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аммония,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200 грамм/литр + клоквинтоцет-мексил,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23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флубендиамид,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БЕНАГРО,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БЕНИТО, коллоидты ерітіндінің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БЕНТАСИЛ,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БЕРЕТТА МАС.Д.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60 грамм/литр + тиаметоксам, 40 грамм/литр + альфа-циперметрин,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грамм/литр + пираклостробин, 83 грамм/литр + ципроконазол, 97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БЕСТУТАКС,суспензиялы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110 грамм/литр +  фенмедифама, 110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зауыттық бинарлы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түріндегі, 2,4-Д қышқылы 564 грамм/литр + триасульфурон,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100 грамм/литр + фенмедифам,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БОЛЕРО,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этилгексил эфирі түріндегі 2,4-Д қышқылы 453 грамм/литр + флорасулам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БОМБАРДИР 220,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94 грамм/литр + тиаметоксам, 126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125 грамм/литр + имидаклоприд, 100 грамм/литр + клотианидин,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72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БРОПАК,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БРЭМБО,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552 грамм/литр + дикамба,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БУЛЬДОГ,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БУРИЗА,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ципросульфамид (антидот),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микрокапсуляцияланған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500 грамм/литр+ карбендазим,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110 грамм/литр + лямбда-цигалотрин, 55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11,3 грамм/килограмм + тиенкарбазон - метил, 22,5 грамм/килограмм + мефенпир - диэтил - антидот, 135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ВЕРТИМОС ИКС,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20 грамм/литр + ацетамиприд,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410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ДИКАМБА 480,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ХЛОРАНТРАНИЛИПРОЛ,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ВИНКИ ТАЙГЕР,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175 грамм/литр + трифлоксистробин, 150 грамм/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ВОЛЬНИК,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грамм/литр клотианидина + 100 грамм/литр лямбда-цигалотрина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ПЛЮС,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300 грамм/литр+ пиклорам,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ГАМБЕЙ,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 эмульсисы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ГЕЗАДЕКС,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ГЕЗАТРИН 500,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коллоид ерітіндісі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 + хизалофоп-п-этил 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 2,4-Д қышқылы,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ЭКСТРА,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ГЕЛИФАС,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фенклоразол-этил (антидот),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900,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ГЕРБАСТАР,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ГЕРБИКС,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грамм/литр диметиламин, калий және натрий тұздары түрінде, МЦПА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грамм/литр диметиламин, калий және натрий тұздары түрінде, МЦПА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грамм/литр, МЦПА қышқылы калий және натрий тұздарының қоспасы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грамм/литр + клопиралид,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ГЛИФОР ФОРТЕ,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ГЛИФОСАТ-ГОЛД,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690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480,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суда диспергирленетін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ГОЛДПЛАН, 20 %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ГОТИКА,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+(антидот),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ГРАНБЕРГ,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тифенсульфурон-метил,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су-гликоль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ЭФИР,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 2,4-Д қышқылы ,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ГРИНСТАР ГОЛД,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ГЮХАРАД, 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ДАКЛОПРИД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ДАЛАРАН,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ДАЛАТЭ, 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 + гамма-цигалотрин, 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этилгексилі эфирі түрінде, 2,4-Д қышқылы ,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ДЕЗИМИН 2.5,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ДЕЙМОС,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ацетамиприд, 115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ДЕНТАЙР,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ДЕССЕНЛИН, 48%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ДЕТОКС, 75%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ДЖАЛЕНТРА,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159 грамм/литр + хлорантранилипрол,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2, 4 - Д, 357 грамм/литр + дикамба, 124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 диметиламин тұзы түрінде 2,4-Д қышқылы, 344 грамм/литр + дикамба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ДИКОШАНС,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имазамокс,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ДИФИЛАЙН,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ДРАГУН,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ДРАЙВЕР,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концентрат эмульсии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ПЛЮС,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ЕЛНУР-Д,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МЕГА 60%,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 ИКС,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 – этилгексил эфирі түрінде, 950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2 - этилгексил эфирі түрінде,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 ПИК,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ДРАКОН,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ИЗУМИ,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2-этилгексил эфирі түрінде, 90 грамм/литр +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ИМИГЕРБ,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20 %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 30,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300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лямбда-цигалотрин 105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 СЭФИР,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 2,4-Д қышқылы ,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ИТАРР 80,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КАМЕЛОТ,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пиримифос-метил,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3.0,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350 грамм/килограмм + тифенсульфурон, 350 грамм/килограмм + метсульфурон-метил, 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метсульфурон-метил, 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КАРАТЕЛЬ,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100,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КАРИШАНС,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410 грамм/килограмм + тифенсульфурон-метил, 140 грамм/килограмм + флорасулам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грамм/килограмм + флорасулам,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грамм/килограмм + тифенсульфурон - метил, 375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ЭКСПРЕСС,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390 грамм/килограмм + трибенурон - метил, 260 грамм/килограмм + амидосульфурон, 100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452,42 грамм/литр + флорасулам,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КВЕЛЕКС 200,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галаксифен-метил, 104,2 грамм/килограмм + флорасулам, 100 грамм/килограмм + клоквинтосет қышқылы , 70,8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галоксифоп-п-метил,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 - метил, 125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КЕРБЕН 500,суспензиялы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ЛАЙТ,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137 грамм/литр + хизалофоп-п-этил, 73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бета-циперметрин,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грамм/литр , 2,4-Д қышқылы 2 - этилгексил эфирі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КЛИНСПРЕЙ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960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КЛОДИМАКС,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грамм/литр + клопиралид, 40 грамм/литр күрделі 2-этилгексилді эфир түрінде 2,4-Д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КОГОРТА, сулы- гликольді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330 грамм/литр +фомесафен,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КОЙРА,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КОМАНДОР 70 %,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КОМБАТ 550,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КОНВИЗО 1,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форамсульфурона, 50 грамм/литр + тиенкарбазон-метил,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КОНСОРТ,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карбендазим,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хлоримурон-этил 12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КОРВУС,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КОРНЕГИ,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250 грамм/литр, күрделі 2-этилгексил эфирі түрінде , 2,4-Д қышқылы 80 грамм/литр, никосульфурон,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22,4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w:t>
            </w:r>
          </w:p>
          <w:p>
            <w:pPr>
              <w:spacing w:after="20"/>
              <w:ind w:left="20"/>
              <w:jc w:val="both"/>
            </w:pPr>
            <w:r>
              <w:rPr>
                <w:rFonts w:ascii="Times New Roman"/>
                <w:b w:val="false"/>
                <w:i w:val="false"/>
                <w:color w:val="000000"/>
                <w:sz w:val="20"/>
              </w:rPr>
              <w:t>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және калий тұздары түрінде,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тефенсульфурон-метил, 60 грамм/килограмм + флорасулам 40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267 грамм/литр+ пиклорама, 67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КУДЕСНИК, 70%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КУМПАРСИТА,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ацетамиприд, 115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УЛЬТРА,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ЛАЙНЕР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йодосульфурон-метил-натрий, 6 грамм/килограмм + мефенпир-диэтил (антидот), 90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ЛАМБАДА,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300 грамм/литр + флорасулам,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ЛАННАТ,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ФОРТЕ,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боскалид, 57 грамм/литр + тиофанат-метил, 193 грамм/литр + флутриафол, 247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ЛАРТ,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микрокапсулалы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клоквинтоцет-мексил (антидот),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ЛАСТРОЛ,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ФОРТЕ 200,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ЛЕНОЦЕТ ПЛЮС,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флуфенацет, 400 грамм/литр + дифлюфеникан,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267 грамм/литр+ пиклорама, 67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50 грамм/литр + имазапир,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417 грамм/литр + тиаметоксам, 83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ЛИРУМ 078,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60 грамм/литр +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ЛОКУСТИН,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125 грамм/литр + имидаклоприд, 110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амидосульфурон,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МАДЖЕСТИК,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ципросульфамид (антидот),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клоквинтоцет-мексила (антидот),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МАУЗЕР,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230 грамм/килограмм + мезотрион, 570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МЕГАЛИТ,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267 грамм/литр + пиклорам 67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МЕТРИБУТ,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120 грамм/литр + имидаклоприд,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 СУПЕР 230,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және натрий тұзы түрінде МЦПА қышқылы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МОНБЛАНК,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натрия,42 грамм/литр + феноксапроп-п-этил,72 грамм/литр + клоквинтоцет-мексил,40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қышқылы</w:t>
            </w:r>
          </w:p>
          <w:p>
            <w:pPr>
              <w:spacing w:after="20"/>
              <w:ind w:left="20"/>
              <w:jc w:val="both"/>
            </w:pPr>
            <w:r>
              <w:rPr>
                <w:rFonts w:ascii="Times New Roman"/>
                <w:b w:val="false"/>
                <w:i w:val="false"/>
                <w:color w:val="000000"/>
                <w:sz w:val="20"/>
              </w:rPr>
              <w:t>
диметиламин тұзы түрінде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МУШКЕТ ПЛЮС,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5 грамм/литр + 2,4-Д-2- этилгексил, 430 грамм/литр + мефенпир-диэтил (антидот),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НАВИЕТ,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НАНКИНА,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НЕКСУС,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 тефурил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НИОФИР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 2,4-Д қышқылы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имазамокс,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грамм/литр + квинмерак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НОРДСТРИМ,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350 грамм/килограмм + трибенурон-метил, 200 грамм/килограмм+ флорасулам, 80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НУРЕЛЛ 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ОБСТУМ, 70%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клоквинтосет-мексил (антидот), 47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фенклоразол - этил (антидот), 35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60 грамм/литр + флорасулам 3,6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кислоты, 630 грамм/литр (2,4-Д этилгексил эфирі, 470 грамм/литр) + 2,4-Д кислоты, 160 грамм/литр (диметилалкил-амин тұзы)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ОКТАСУЛАМ,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300 грамм/литр + флорасулам,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ОМАЙТ, 57%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10 % сулы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ПРАЙМ,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ОРГАНЗА,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100 грамм/литр + лямбда-цигалатрин,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аммония,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ПАНАМЕРА,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май-сулы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ПЕНДИМЭКС,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грамм/литр + тиофанат-метил,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ПИКСТАР,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133 грамм/литр + эпоксиконазол,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ПИЛАРВИВА,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170 грамм/литр+ пираклостробин 170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ПИЛАРДЭН,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145 грамм/литр + лямбда-цигалотрин, 135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ПИЛАРКЛЭЙМ,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ПИЛАРСАТО СУПЕР,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глифосата изопропиламин тұзы, 800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230 грамм/литр+пираклостробин, 115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ПИЛАРФЕНД ZC, микрокапсулалы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ПИЛАРФЛАМ,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ПИРЕЛЛИ,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225 грамм/литр + тифенсульфурон-метил, 76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452,42 грамм/литр + флорасулам,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ПРЕКЕР,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ПРИАКСОР,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 75 грамм/литр + пираклостробин,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300 грамм/литр + флорасулам, 3,7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 дикамба қышқылы, 550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СУПЕР,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285 грамм/литр + флуроксипир 30,5 грамм/литр + флорасулам 11,5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300 грамм/литр + флорасулам,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 720,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 қышқылы күрделі эфир түрінде, 440 грамм/литр + карфентразон-этил, 20 грамм/литр + флуросипир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грамм/литр + флуроксипир, күрделі эфир түрінде 2,4 - Д қышқылы,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гранулалар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 + луфенурон, 400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ПРОКСИМУС,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УНИВЕРСАЛ,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125 грамм/литр + азоксистробин, 100 грамм/литр + ципроконазол,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майлы-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ПУНТО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РАКУРС,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240 грамм/литр + ципроконазол, 160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 80 %, суда еритін гранулалар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аммонийлі тұз, 800 г/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Пауэр,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720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ФЛЕКС,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w:t>
            </w:r>
          </w:p>
          <w:p>
            <w:pPr>
              <w:spacing w:after="20"/>
              <w:ind w:left="20"/>
              <w:jc w:val="both"/>
            </w:pPr>
            <w:r>
              <w:rPr>
                <w:rFonts w:ascii="Times New Roman"/>
                <w:b w:val="false"/>
                <w:i w:val="false"/>
                <w:color w:val="000000"/>
                <w:sz w:val="20"/>
              </w:rPr>
              <w:t>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Экстра,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 + дифлубензурон,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РЕЙНДЖЕР,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 2.0,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170 грамм/литр + триадименол, 47грамм/литр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ТРИО,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күрделі 2-этилгексил эфирі түрінде 267 грамм/литр + пиклорам 80 грамм/литр+ аминопиралид 17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грамм/килограмм + тифенсульфурон - метил, 375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РИДАУТ,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97 грамм/литр + тебуконазол,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аммонийлі тұзы, 888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грамм/литр , 2,4-Д қышқылы 2-этилгексил эфирі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РОГОР-С,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САМУРЫК 400,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381 грамм/литр + флутриафол, 117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УЛЬТРА,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грамм/литр + флутриафол 93 грамм/литр + азоксистробин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САРРЕНДЕР,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СВАРОГ,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грамм/литр + флорасулам, күрделі 2-этилгексил эфирі түрінде 2,4-Д қышқылы,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600 грамм/килограмм + метсульфурон-метил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200 грамм/килограмм + метсульфурон-метил 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710 грамм/килограмм + метсульфурон-метил, 40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СЕРАПЕН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флорасулам, 5 грамм/литр +клоквинтоцет-мексил (антидот), 11,25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125 грамм/литр, тебуконазол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ПРО,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162 грамм/литр + клодинафоп-пропаргил, 80 грамм/литр + клоквинтоцет-мексил,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 этил, 170 грамм/литр + клодинафоп-пропаргил, 48,5 грамм/литр + клоквинтоцет-мексил (антидот), 57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72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СКУТУМ,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протиоконазол, 53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грамм/литр + пирибензоксим,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116,2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СТАР 77%,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375 грамм/килограмм + метсульфурон-метил, 135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ЛАЙТ,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367 грамм/литр + клопиралид, 124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кислоты 500 грамм/литр + дикват 35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(калийлі тұз),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СТАЗИС,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400 грамм/килограмм, тифенсульфурон-метил 200 грамм/килограмм, метсульфурон-метил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ГРАНД,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флорасулама, 104 грамм/килограмм, трибенурон-метила,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ФЛО,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418 грамм/литр+ флорасулама, 12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СТАУТ,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100 грамм/литр +абамектин,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ДУО,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метсульфурон-метил, 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 357 грамм/литр + дикамба, 124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СТРОБИШАНС ПРО,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СТЭЙТ, микрокапсулалы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400,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АЛЬЯНС,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СУПЕРКОРН,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тифенсульфурон-метил, 11,25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СУПЕРМЕН,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СУПЕРМЕТ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600,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90 грамм/литр + мефенпир - диэтил 44 грамм/литр (антидот)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ТАЛАКА 100,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ТАЛГАМ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ТАМПЛИЕР,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90 грамм/литр +флуметсулам, 24 грамм/литр + флорасулам,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PRO,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ТАНРЕК,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ацифлуорфен,320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 2,4-Д қышқылы , 850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калий тұзы бойынша,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ТЕБАЗ ПРО,суспензиялы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ГОЛД,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300 грамм/литр + тебуканазол,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210 грамм/литр +бета - цифлутрин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ТЕСПИАН,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ТИАЗОКСИС, 10%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100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ТИАМЕТРИН,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ТИЛАД 250,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ТУРБО 575,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фенпропидин, 450 грамм/литр + пропиконазол,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ТИМАМЕКТИН, 3,6%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ТИМАТЕРР,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350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452,42 грамм/литр + флорасулам,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ДУО,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80 грамм/литр + тебуконазол, 160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ТИФИ, сулы-дисперленген гранулалар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(калийлі тұз),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747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ТОНГАРА,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ИКС,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ТОПМАЗИН ПЛЮС,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160 грамм/литр + топрамезон,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250 грамм/литр + тебуконазол, 167 грамм/литр + триадименол, 43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ИКС,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220 грамм/литр + тебуконазол, 220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140 грамм/литр + тебуконазол, 140 грамм/литр + эпоксиконазол, 72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ТРИАКТИВ,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ТРИБИН 750,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310 грамм/килограммг + тифенсульфурон-метил, 300 грамм/килограмм + флорасулам, 103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ТРИМИКС КОМБИ,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 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95 грамм/литр + хизалофоп-п-этил, 25 грамм/литр + кломазон, 230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ТРИОМАКС НЕО,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125 грамм/литр + имидаклоприд, 100 грамм/литр + клотианидин,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 ТОП,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80 грамм/литр + тебуконазол, 160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ТУРБОГЛИФ, 775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грамм/литр , глифосат қышқылы калий тұзы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ФАНАТ,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грамм/литр + хлорсульфурон қышқылы, 22,2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2 - этилгексил эфирі түрінде, 350 грамм/литр + флорасулам,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 - метил, 333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ФЛАЗЕР,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117 грамм/литр + тиаметоксам, 147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УЛЬТРА,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майлы-сулысуспензиялы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ФОМЕСОФТ,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ФОРИНДО МИКС,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ципросульфамид (антидот),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ФОРСАЖ,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375 грамм/литр + тербутилазин, 125 грамм/литр + мезотрион, 37,5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ФУЛТАЙМ,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37,5 +пиклорам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ФУХУА ГЛИФОСАТ 757,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757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ХАЙПРО ЭКСТРА, с.д.т.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300,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ЦАРИЦА, майлы-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ЦЕНЗОР МАКС,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ЭДВАНС,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ЦЕРБЕР,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ЦЕРИАКАС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диметиламин тұзы,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ЦИПЕРФОС-Д,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ЦИПРОФЕН 440,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400 грамм/литр + циперметрин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24,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2-этилгексилді эфир), 564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қышқылы диметиламин тұзы түрінде,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ШАНСИЛИН,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800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ШАНСИТЕК,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ПЛЮС,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флорасулама, 104 грамм/килограмм, трибенурон-метила,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ШАНТУС,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ШКВАЛ,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140 грамм/литр + хизалофоп-п-этил,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2.0,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359 грамм/килограмм + метсульфурон-метил, 391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ЭКСКАЛИБУР,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фроласуам, 7,4 грамм/литр + изооктил, 2,4-Д дихлорфеноксиуксус қышқылы,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ЭКСЛИБРИС,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 2,4-Д қышқылы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заводтық бинарлы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2 - этилгексил эфирі түрінде, 564 грамм/литр +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2 - этилгексил эфирі түрінде, 420 грамм/литр + дикамб қышқылының 2 - этилгексил эфирі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 2,4-Д қышқылы 410 грамм/литр + флорасулам,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ЭЛАТУС ЭЙС 290,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бензовиндифлупир,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ЭЛИОН,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ЭЛИСТЕР,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ЭЛЛАДА,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клопиралида ,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ЭНДИМИОН,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 ИКС,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грамм/литр + лямбда-цигалотрин,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Топ 325,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грамм/литр +лямбда-цигалотрин, 100 грамм/литр + луфенурон,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ЭНТОГЛИФОС, 50%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грамм/литр + лямбда-цигалатрин,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ЭСПЕРО,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ПРИМА,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грамм/литр + 2,4-Д қышқылы күрделі 2-этилгексил эфирі түрінде, флорасулам,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грамм/литр , 2,4-Д қышқылы 2-этилгексил эфирі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грамм/литр , 2,4-Д қышқылы 2-этилгексил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ЭСХИЛ, сулы-гликольді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40 грамм/литр + имазамокс,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диметиламин тұзы,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452,42 грамм/литр + флорасулам,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ЭФЕРОН-ГОЛД,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дихлорфеноксиацет қышқылы, 875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ЭФИЛОН,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2-эитлгексил эфирі түрінде клопиралид, 450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 2,4-Д қышқылы ,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 2,4-Д қышқылы,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этилгексил эфирі түрінде, 2,4-Д қышқылы ,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аз ұшатын эфирлер түрінде,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эмульсияланатын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 2,4-Д қышқылы , 850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ЭФИРОМАКС 950,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 2,4-Д қышқылы , 950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грамм/литр + флорасулам, күрделі 2- этилгексил эфирі түрінде, 2,4-Д қышқылы,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 2,4-Д қышқылы ,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түрінде, 2,4-Д қышқылы, 850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ЯКУДЗА,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400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Prothazole,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Topazine,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370 грамм/литр + топрамезон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АГАМАГГАН,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АЛЬФАШАНС,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микрокапсулаланған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БАЙСАТ 540,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397 грамм/литр + триадименол, 97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БЕЛЛАТОР,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судағы май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Гур,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грамм/литр + пираклостробин, 83 грамм/литр + ципроконазол, 97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Биолан Супер,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 қышқылдары, 447 грамм/литр + дикамба, 156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БОСФОР,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110 грамм/литр + лямбда-цигалотрин, 55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ВИВАТ 48%,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САНФОСЭЙТ ПЛЮС,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396 грамм/литр + глюфосинат аммоний, 72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ХЛОРАНТРАНИЛИПРОЛ,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 ,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387 грамм/литр + альфа циперметрин, 47 грамм/литр + тиаметоксам, 67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ПРАЙМ,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142 грамм/литр + тиаметоксам, 257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ГЕКСИЛЕН 905,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ретінде 2,4-D қышқылы,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ГЕРБИКС,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және натрий тұздары түріндегі MCPA қышқылы,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суспензия концентраттары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115 грамм/литр + ацетамиприд, 95 грамм/литр + тиаметоксам, 65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су-гликоль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ДЕЛЛЕР, су-гликоль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кислота, 88,5 грамм/литр + пиклорама кислота, 8,5 грамм/литр + клопиралида кислота, 177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ДЖАЛЕНТРА,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159 грамм/литр + хлорантранилипрол,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ДЖЕРОНИМО,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250 грамм/килограмм + бифентрин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ДИМЕТРОН,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ПРАЙМ,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 түріндегі 2,4-Д қышқылдары, 850 грамм/литр + флорасулам, 12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ДОБЕРМАН,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130 грамм/литр + имидаклоприд, 70 грамм/литр + альфа циперметрин, 147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грамм/килограмм + флорасулам,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350 грамм/литр + триадименол, 70 грамм/литр + пираклостробин,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КАРАБОР, микрокапсулаланған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КАТРАНАТИР,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Квелекс 200,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галаксифен-метил, 104,2 грамм/килограмм + флорасулам, 100 грамм/килограмм + клоквинтосет кислоты, 70,8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КИНЖАЛ,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125 грамм/литр + эмамектин бензоат,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КЛАСТРО,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Клеверол,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 + тиаметоксам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КЛОНРИН,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150 грамм/литр + зета-циперметрин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КЛОРИТ,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ЛАСТРОЛ,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концентрат эмульсии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МЕТАФОР,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МИНСТРЕЛ,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МУСТЕР,суспензиялы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грамм/литр + флорасулам, 2,4-D қышқылдары 2-этилгексил эфирі, 9,4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120,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ПАРАДЕУС,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90 грамм/литр + имидаклоприд, 210 грамм/литр + лямбда-цигалотрин, 105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Эйр 200,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ФОРТЕ, мұнай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30 грамм/литр + хизалофоп-П-этил, 20 грамм/литр + имазапир, 12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СКАРАБЕЙ,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300 грамм/литр + эсфенвалерат, 88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СМИЛОДОН,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60 грамм/литр + клоквинтосет-мексил (антидот),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 мұнай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грамм/литр +фипронил,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СТЭЙТ, микрокапсулаланған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100,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мұнай-су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ТИАМАКС,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ТИАМИКС,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лямбда-цигалотрин, 105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мұнай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13,33 грамм/литр + цигалофоп -бутил,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ТРЕЙСЕР,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ФАНФАН,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ФЕЯ,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125 грамм/литр, тебуконазол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Флурон, сулы диспергирленген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w:t>
            </w:r>
          </w:p>
          <w:p>
            <w:pPr>
              <w:spacing w:after="20"/>
              <w:ind w:left="20"/>
              <w:jc w:val="both"/>
            </w:pPr>
            <w:r>
              <w:rPr>
                <w:rFonts w:ascii="Times New Roman"/>
                <w:b w:val="false"/>
                <w:i w:val="false"/>
                <w:color w:val="000000"/>
                <w:sz w:val="20"/>
              </w:rPr>
              <w:t>
13,5%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40%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380 грамм/литр + тебуконазол,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ФУЛТАЙМ, мұнай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37,5 +пиклорам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ПРОФИ, эмульсия концентраты немесе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судағы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MCPA,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ЭВЕЛИН, суспензиялы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90 грамм/литр + тиаметоксам 270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ПРЕМИУМ, суспензиялы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7,2 грамм/литр + күрделі эфир ретінде 2,4D қышқылы, 410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ретінде 2,4-D қышқылы, 850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