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5d28" w14:textId="1135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тыңайтқыштардың субсидияланатын түрлерінің тізбесін және сатушыдан сатып алынған тыңайтқыштардың (органикалық тыңайтқыштарды қоспағанда) 1 тоннасына (килограмына, литріне) арналған субсидиялар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6 қарашадағы № 293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"Өсiмдiк шаруашылығы өнiмiнiң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тіркелді) бекітілген Өсiмдiк шаруашылығы өнiмiнiң шығымдылығы мен сапасын арттыруды субсидиялау қағидаларының 64-тармағына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тыңайтқыштардың (органикалық тыңайтқыштарды қоспағанда) субсидияланатын түрлерінің тізбесі және сатушыдан сатып алынған тыңайтқыштардың (органикалық тыңайтқыштарды қоспағанда) 1 тоннасына (литріне, килограмына) арналған субсидиялар нормалары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тізбесін және сатушыдан сатып алынған тыңайтқыштардың 1 тоннасына (килограмына, литріне) арналған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Субсидиялар нормасы,</w:t>
            </w:r>
          </w:p>
          <w:bookmarkEnd w:id="8"/>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Өлшем</w:t>
            </w:r>
          </w:p>
          <w:bookmarkEnd w:id="9"/>
          <w:p>
            <w:pPr>
              <w:spacing w:after="20"/>
              <w:ind w:left="20"/>
              <w:jc w:val="both"/>
            </w:pPr>
            <w:r>
              <w:rPr>
                <w:rFonts w:ascii="Times New Roman"/>
                <w:b w:val="false"/>
                <w:i w:val="false"/>
                <w:color w:val="000000"/>
                <w:sz w:val="20"/>
              </w:rPr>
              <w:t>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P205-17.5%,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Zn-0,9%, Mn-0.6%, B-0,12%, Fe-0,12%, Cu-0,12%, Mo-0,025%, Еркін L- амин қышқылдары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Еркін L-амин 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P205-42.0% ,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Еркін L-амин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 Аммиакты N-4,25%, Органикалық N-4,25%, Еркін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Тығыздық г/см3, РН (1%) 4-6 органикалық құрам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-2,гумин қышқылдары-36,5,фульво қышқылдары-63,5,N-45.P-54.6.K-29.1.​Fe-31.5.​CA-97.6.​Mn-0.11.​Cu-0.42.​Mo-0.24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MgO-5%, Cu-2%,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13%,N 40%, K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P-25%. K-13%. Mg-3.2%.Zn-1.8%. S-12.5%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Органикалық N-3,2% Еркін амин 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12,5%, N-11%, Нитратты N- 3,1%, Мочевинді N- 3,3%, Органикалық N-4,6, %, CaO-5,7%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 қышқылдары және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Zn12%,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Amkofert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 70%, К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 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- 453,2 г/л Еркін амин қышқылдары - 9,5 г/л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- 423,55 г/л Еркін амин қышқылдары - 139,29 г/л N - 71 г/л Zn + B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(140 г/л) +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көміртектер - 8,4%,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балдырлардың экстракті -4%,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гуминді және фульво 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-110г/кг Мо-80г/кг Zn- 40г/кг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N-10,00, P2O5-5,00, K2O-25,00, B-0,035, Cu-0,045, Fe-0,10,Mn-0,015, Zn-0,035,</w:t>
            </w:r>
          </w:p>
          <w:bookmarkEnd w:id="10"/>
          <w:p>
            <w:pPr>
              <w:spacing w:after="20"/>
              <w:ind w:left="20"/>
              <w:jc w:val="both"/>
            </w:pPr>
            <w:r>
              <w:rPr>
                <w:rFonts w:ascii="Times New Roman"/>
                <w:b w:val="false"/>
                <w:i w:val="false"/>
                <w:color w:val="000000"/>
                <w:sz w:val="20"/>
              </w:rPr>
              <w:t>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N-11,6, K2O-14,50, MgO-4,35, SO3-7,98,</w:t>
            </w:r>
          </w:p>
          <w:bookmarkEnd w:id="11"/>
          <w:p>
            <w:pPr>
              <w:spacing w:after="20"/>
              <w:ind w:left="20"/>
              <w:jc w:val="both"/>
            </w:pPr>
            <w:r>
              <w:rPr>
                <w:rFonts w:ascii="Times New Roman"/>
                <w:b w:val="false"/>
                <w:i w:val="false"/>
                <w:color w:val="000000"/>
                <w:sz w:val="20"/>
              </w:rPr>
              <w:t>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N-20%, P2O5-20%, K2O-20%, B-0,0079%, C-0,0017%, Fe-0,0096%, Mn-0,0148%,</w:t>
            </w:r>
          </w:p>
          <w:bookmarkEnd w:id="12"/>
          <w:p>
            <w:pPr>
              <w:spacing w:after="20"/>
              <w:ind w:left="20"/>
              <w:jc w:val="both"/>
            </w:pPr>
            <w:r>
              <w:rPr>
                <w:rFonts w:ascii="Times New Roman"/>
                <w:b w:val="false"/>
                <w:i w:val="false"/>
                <w:color w:val="000000"/>
                <w:sz w:val="20"/>
              </w:rPr>
              <w:t>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P-10%, K-14%,Ca-12%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P- 5, K- 46+МЕ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P-56, K- 10+ME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P- 20, K- 20+МЕ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N – 36,2, MgO-4, B-0,015, Cu-0,261,</w:t>
            </w:r>
          </w:p>
          <w:bookmarkEnd w:id="13"/>
          <w:p>
            <w:pPr>
              <w:spacing w:after="20"/>
              <w:ind w:left="20"/>
              <w:jc w:val="both"/>
            </w:pPr>
            <w:r>
              <w:rPr>
                <w:rFonts w:ascii="Times New Roman"/>
                <w:b w:val="false"/>
                <w:i w:val="false"/>
                <w:color w:val="000000"/>
                <w:sz w:val="20"/>
              </w:rPr>
              <w:t>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B-0,38 %, Mo-0,21 % , еркін амин қышқылдары-12,28 %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B-0,52%, N-5,59%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 Cu-0,15 % , Fe-5,10 %, Mn-2,50 % , Mo-0,10 % , Zn-0,21 %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 еркін амин қышқылдары-5,76 %, органикалық зат + стимуляторлар-13,40 %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- 17,16 % ; N - 6,00 % ; CaO - 4.09 %; B - 0.26 % ; SO₃ - 2.31 % ; MgO - 0.29 %; Органикалық зат- 47.38 %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N-1,5%,K2O -6%, C2O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 P2O2-14,24% ; K2O-3,88%; MgO-0.38% ; B-0,14% ; Mn-0,97% ; Zn-0,67% ; еркін амин қышқылдары - 10,61 %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 еркін амин қышқылдары-10,61%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 K₂O-28,00%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қышқылдары-11,55%w/v, N-3,46%w/v, K2O-1,96%w/v, B-1,15%w/v, Mo-0,11%w/v, балдырлардың экстракті-9,47%w/v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48,4%, фульво 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P- 0,07%, К- 0,38%, Mg- 0,07%, S- 0,44%, Fe- 0,11%, Bacillus Licheniformis 3x10 (8)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амин қышқылдар-47,6%, еркін амин 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N-NH2-12%, P2O5 -48%,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P-18%, К18%+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еркін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балдыры сығындысы-99,5%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N-15%м/м N амидті- 15%м/м CaO- 12%м/м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штамм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штамм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мочевинді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нитратты N - 2,8%, мочевинді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P2O5- 3% K2О-0% Ca-7%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қышқылдары, гумин және амин қышқылдары, органикалық көмірсутек,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еркін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Дигидрогенортофосфат амония - 50% ,KH2PO4-2,5%,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KH2PO4 -25% ,KNO3 -10% CH4N2 -25%, MgSO -2.5%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15.61 %; N-4.11 %; Mn- 0.73 %;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10,61 %; N -10.36 %; P2O5-14.24 %; K2O- 3.88 %; B-0.14 %;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-6.93 %; N- 8.66 %; K2O-3.93 %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-7%; N-3%; P2O5-8%; K2O-4%; B-1%; 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K2O-3,30%; Альгин қышқылы -1,50%;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-5,76%; N-3,72%; P2O5-11,08%; K2O-4,08%; B-0,20%; 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SO3-51%; N-9%; N-9%;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 Mo-7,52%; 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N- 7.5% Аммонды N-7.5%, P2O5- 22%,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 амин қышқылдарының қоспасы органикалық заттар-51%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 азот-0,6%, P2O5-5,1%, K2O-3,2%, SO3-1,6%, Zn-0,1013%, органикалық заттар (аминқышқылдары мен витаминдердің сулы ерітіндідегі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оның ішінде аммонийлік – 8%, Р2О5 – 31%, К2О – 4%, балдыр экстракты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120,2 г/л,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кальций динатрий – 220 г/кг, аминқышқылдары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30%; N – 6%; P2O5– 1%; К2О–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NO3 – 4%, NH2 – 4%, NH4 – 2%; P2O5 – 10%; К2О– 40%; Fe – 0,02%; Mn– 0,01%; Zn – 0,002%;Cu – 0,002%;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10%,NH4 – 10%; P2O5– 52%; К2О – 10%; Fe – 0,02%; Mn – 0,01%; Zn – 0,002%; Cu – 0,002%; В–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20%,NO3 – 2%, NH2 – 14%, NH4 – 4%; P2O5 – 20%; К2О– 20%; Fe – 0,02%; Mn – 0,01%; Zn– 0,002%; Cu – 0,002%; В–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25%,NH2 – 12%, NH4 – 13%; P2O5– 5%;К2О – 5%; Fe – 0,02%; Mn– 0,01%; Zn 0,002%; Cu– 0,002%; В–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2%; N– 3,2%; В–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15%;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 MgO - 2,80 %; B - 0,14 % ; Mo - 0,07 %; Co - 0,007 %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MgO - 2,80 %; B - 0,14 %; Mo - 0,07 % ; Co - 0,007 %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 P2O5-11,08 %, K2O-4,08 %, Zn-0,50 % , Mn-0,20 %, B-0,20 %, Mo-0,02 %, Fe-0,09 %, еркін амин қышқылдары-5,76 %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extract 200 г/л,Organic matter 80 г/л, P2O5- 25 г/л, К2О -60 г/л, N-60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г/л, К2О≥ 60 г/л, N≥ 90 г/л, Organic Matter≥ 150 г/л, Аlginic Acid≥ 14 г/л, - Fe 16 г/л, -Cu 8 г/л, - Zn 12 г/л, -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 қышқылдары - 5,6 г/кг Органикалық зат- 43,8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B2O3 ≥ 200 г/л, N ≥ 40 г/л, теңіз балдырлары экстракты ≥ 200 г/л, органикалық заттар г/л, су –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7, K2O – 18, қоңыр балдырлар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 тамыр жүйесінің белсенді дамуы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бактерий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P₂O₅- 0% ,K₂O-2%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Углерод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балдырлы суспензия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5%, жалпы N- 8,3%, нитратты N-8,3%, P2O5- 8,3%, K2O- 8,3%, Fe-0,03%, Mn- 0,02%, Mo- 0,001%, Mn-0,02%, B- 0,03%, Zn-0,01%, Cu-0,02%.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10% еркін аминқышқылдары: 4% Жалпы N- 2% Мочевиналық N- 0,6% Органикалық N-1,4%, P2O5- 8% K2O- 7% B-0,15% ,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15% Жалпы азот (N): 5,6% Мочевиналық N- 5% Органикалық N- 0,6% MgO- 0,2%, Fe-1%,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12% еркін аминқышқылдары: 6% Жалпы N- 6% Мочевиналық N-3,8% Органикалық N- 2,2%, P2O5- 4%, K2O-5%, Fe-0,5%,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Zn-0.5%, Mn- 1.5%, амин қышқылдары- 28%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қышқылдары-28%, жалпы азот-7%, аммиак азоты-1,3%, органикалық азот-4,3%, мочевиналы азот-1,4%,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Поли-гидрокси-карбокси-қышқылдары – 20%, (этилендиокси)диметанол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Zn-2,5 % м/м, Mn-2,5 %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қышқылдары-141.3 г/л, N- 22,6, P- 22, K- 22,6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YaraLiva CALCINIT</w:t>
            </w:r>
          </w:p>
          <w:bookmarkEnd w:id="14"/>
          <w:p>
            <w:pPr>
              <w:spacing w:after="20"/>
              <w:ind w:left="20"/>
              <w:jc w:val="both"/>
            </w:pPr>
            <w:r>
              <w:rPr>
                <w:rFonts w:ascii="Times New Roman"/>
                <w:b w:val="false"/>
                <w:i w:val="false"/>
                <w:color w:val="000000"/>
                <w:sz w:val="20"/>
              </w:rPr>
              <w: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YaraMila Cropcare NPK (Mg S)</w:t>
            </w:r>
          </w:p>
          <w:bookmarkEnd w:id="15"/>
          <w:p>
            <w:pPr>
              <w:spacing w:after="20"/>
              <w:ind w:left="20"/>
              <w:jc w:val="both"/>
            </w:pPr>
            <w:r>
              <w:rPr>
                <w:rFonts w:ascii="Times New Roman"/>
                <w:b w:val="false"/>
                <w:i w:val="false"/>
                <w:color w:val="000000"/>
                <w:sz w:val="20"/>
              </w:rPr>
              <w:t>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YaraTera Krista SOP (калий сульфаты)</w:t>
            </w:r>
          </w:p>
          <w:bookmarkEnd w:id="16"/>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экстракті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 - 37%; Гумин экстракттары (фульво 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150 г/л (11%),N)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Темір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 Mn-1,0%,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Кальций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N–19,1%;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- 13,0, Mn-14,0,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Медь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–15,0 %; P2O5-3,3 %, Cu- 14,0 %; Mn-1,0 %;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Молибден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N–10,3 %; P2O5-3,3 %; B-1,5 %,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Сера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N–7,4 %, SO3–14,0 %;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Селитра аммиакты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магний сульфаттары, маркалы: ұсақ кристалды Эпсомит, түйіршікті Эпсомит, ұсақ кристалды Кизерит, түйіршікті Кизерит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Mg-16,7; S-13,3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 - 900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Агрохимикат ФЕРТИКС</w:t>
            </w:r>
          </w:p>
          <w:bookmarkEnd w:id="17"/>
          <w:p>
            <w:pPr>
              <w:spacing w:after="20"/>
              <w:ind w:left="20"/>
              <w:jc w:val="both"/>
            </w:pPr>
            <w:r>
              <w:rPr>
                <w:rFonts w:ascii="Times New Roman"/>
                <w:b w:val="false"/>
                <w:i w:val="false"/>
                <w:color w:val="000000"/>
                <w:sz w:val="20"/>
              </w:rPr>
              <w:t>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Агрохимикат ФЕРТИКС</w:t>
            </w:r>
          </w:p>
          <w:bookmarkEnd w:id="18"/>
          <w:p>
            <w:pPr>
              <w:spacing w:after="20"/>
              <w:ind w:left="20"/>
              <w:jc w:val="both"/>
            </w:pPr>
            <w:r>
              <w:rPr>
                <w:rFonts w:ascii="Times New Roman"/>
                <w:b w:val="false"/>
                <w:i w:val="false"/>
                <w:color w:val="000000"/>
                <w:sz w:val="20"/>
              </w:rPr>
              <w:t>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құрамында азот-фосфор күкірті бар тыңайтқыш,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(npks - тыңайтқыштар) Ұнтақ тәрізді құрамында бар Азот-фосфор-калий-күкірт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-6,0, P2O5-12.0,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маркалары Азот-фосфор-күкіртті (NPS-тыңайтқыш) ұнтақ түрінде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NH4-н.м.-6,0, P2O5-11.0, SO3-15.0,</w:t>
            </w:r>
          </w:p>
          <w:bookmarkEnd w:id="19"/>
          <w:p>
            <w:pPr>
              <w:spacing w:after="20"/>
              <w:ind w:left="20"/>
              <w:jc w:val="both"/>
            </w:pPr>
            <w:r>
              <w:rPr>
                <w:rFonts w:ascii="Times New Roman"/>
                <w:b w:val="false"/>
                <w:i w:val="false"/>
                <w:color w:val="000000"/>
                <w:sz w:val="20"/>
              </w:rPr>
              <w:t>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Азот-фосфор-күкіртті (NPS-тыңайтқыш) түйіршіктелген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NH4-н.м.-6,0, P2O5-12.0, SO3-15.0,</w:t>
            </w:r>
          </w:p>
          <w:bookmarkEnd w:id="20"/>
          <w:p>
            <w:pPr>
              <w:spacing w:after="20"/>
              <w:ind w:left="20"/>
              <w:jc w:val="both"/>
            </w:pPr>
            <w:r>
              <w:rPr>
                <w:rFonts w:ascii="Times New Roman"/>
                <w:b w:val="false"/>
                <w:i w:val="false"/>
                <w:color w:val="000000"/>
                <w:sz w:val="20"/>
              </w:rPr>
              <w:t>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Азофоска (нитроаммофоска) 16:16: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N- 9%, органикалық N- 9%, еркін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Фульвокышқылдары 20%, Еркін қышқылдары 6%, Жалпы гумусты экстракт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 Sib (өңделген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Қоспаларсыз және микроэлементтер қосылған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Қоспаларсыз және микроэлементтер қосылған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микроэлементтер қоспаларсыз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Гумигрейн Эко Органик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N-1.2%,P2O5-0.5%,K2O3-3%,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Yara Mila Complex</w:t>
            </w:r>
          </w:p>
          <w:bookmarkEnd w:id="21"/>
          <w:p>
            <w:pPr>
              <w:spacing w:after="20"/>
              <w:ind w:left="20"/>
              <w:jc w:val="both"/>
            </w:pPr>
            <w:r>
              <w:rPr>
                <w:rFonts w:ascii="Times New Roman"/>
                <w:b w:val="false"/>
                <w:i w:val="false"/>
                <w:color w:val="000000"/>
                <w:sz w:val="20"/>
              </w:rPr>
              <w:t>
12-11-18 хлорсыз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қышқылдарының калий тұздары (фульвокышқылдары, флавоноидтер, фитостериндер, каротиноидтер, аминқышқылдары,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-0,054%, Zn -0,014%, Cu-0,01%,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-0,054%, Zn-0,014%, Cu -0,01%, Mn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-0,054%, Zn-0,014%, Cu-0,01%,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Fe-0,054%, Zn -0,014%, Cu-0,01%,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-0,054%, Zn -0,014%, Cu-0,01%, Mn-0,042%,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-0,054%, Zn-0,014%, Cu-0,01%,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-0,054%, Zn -0,014%, Cu -0,01%,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- 0,054%, Zn -0,014%, Cu-0,01%, Mn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Fe-0,054%, Zn-0,014%, Cu -0,01%, Mn-0,042%,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Fe-0,10%, Mn-0,05%, Zn--0,012%, Сu-0,012%,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ГИСИНАР-М - микроэлементтермен модификацияланған полиэлектролитті гидрогель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(полимер проп-2-ен қышқылының натрий тұзымен проп-2-енамиді) – 30-50%, микроэлементтер және макроэлементтер хелатты түрде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P2O5 -5, K2O-3, L-a-aмин 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K2O- 1,5, гумин және фульво қышқылдары 1,0, pH 8,5-9,5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Гумигрейн Эко Органик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P2O5-0.5%,K2O3-3%,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Силазем Эко Органик кумат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заттар-4,0-7,0б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20% маркалы Суфлер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Ag-0,3±0,1; N-0,46±0,1; B-0,33±0,1; Cu-0,45±0,1; Zn-0,8±0,3; Mn-0,8±0,2; Mo-0,1±0,04;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cұйық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Cu-0,005, Zn-0,005, В-0,009, Mn-0,19, Fe-0,02, Mo-0,001, Со-0,001, Se-0,001, N-4, P2O5-5, K2O-12, SO3-3,5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маркалы Волски Моноформы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коллоидное серебро 500 мг/л+полигексаметиленбигуанид гидрохлорида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ЛАЙФ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B- 150 г/л, N- 50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Калий күкірт қышқылы</w:t>
            </w:r>
          </w:p>
          <w:bookmarkEnd w:id="22"/>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Калий күкірт қышқылы</w:t>
            </w:r>
          </w:p>
          <w:bookmarkEnd w:id="23"/>
          <w:p>
            <w:pPr>
              <w:spacing w:after="20"/>
              <w:ind w:left="20"/>
              <w:jc w:val="both"/>
            </w:pPr>
            <w:r>
              <w:rPr>
                <w:rFonts w:ascii="Times New Roman"/>
                <w:b w:val="false"/>
                <w:i w:val="false"/>
                <w:color w:val="000000"/>
                <w:sz w:val="20"/>
              </w:rPr>
              <w:t>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карбамид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 стимуляторлары Raoultella spp және Serratia spp, кемінде 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N-10%, P2O5-52%, K2O-10%, B-0,01%, Cu-</w:t>
            </w:r>
          </w:p>
          <w:bookmarkEnd w:id="24"/>
          <w:p>
            <w:pPr>
              <w:spacing w:after="20"/>
              <w:ind w:left="20"/>
              <w:jc w:val="both"/>
            </w:pPr>
            <w:r>
              <w:rPr>
                <w:rFonts w:ascii="Times New Roman"/>
                <w:b w:val="false"/>
                <w:i w:val="false"/>
                <w:color w:val="000000"/>
                <w:sz w:val="20"/>
              </w:rPr>
              <w:t>
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 CaO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15-5-30+2MgO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16-8-24+2MgO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18-18-18+1MgO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 (UP)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 (SOP)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 (KCl)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 (MKP)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 (МАР)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 (NOP)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+ 27 CaO (CN)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 Vittafos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K – 0,65; MgO – 0,03; Na – 0,01; P – 0,002. Bacillus spp. және басқа да өсу стимуляциялайтын бактериялар, КОЕ/мл кемінде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вегетация Биоконсорт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L-100; амин қышқылдары - 125,0; pH - 4,0; N - 62,5; органикалық заттар - 500; B - 1,25; Mn - 6,25; Zn - 9,38; Fe - 1,25; Cu - 1,25; SO3 - 70,4; Co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старт маркалы Биоконсорт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L-77,0; амин қышқылдары - 106,6; pH - 7,0; N - 35,5; органикалық заттар - 355,2; теңіз балдырлары экстракты - 47,7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K-0,028; MgO-0,002; P-0,015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4,5, K-0,8,MgO-0,03, N-0,45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тыңайтқыштар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тыңайтқыштар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тыңайтқыштар Ультрамаг: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маркалы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Магний күкірт қышқылы</w:t>
            </w:r>
          </w:p>
          <w:bookmarkEnd w:id="25"/>
          <w:p>
            <w:pPr>
              <w:spacing w:after="20"/>
              <w:ind w:left="20"/>
              <w:jc w:val="both"/>
            </w:pPr>
            <w:r>
              <w:rPr>
                <w:rFonts w:ascii="Times New Roman"/>
                <w:b w:val="false"/>
                <w:i w:val="false"/>
                <w:color w:val="000000"/>
                <w:sz w:val="20"/>
              </w:rPr>
              <w:t>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 Мо-4%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Са-7%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Ca-17%,еркін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тетрагидрат октабораты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B-10,8%, N- 3%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сұйық әмбебап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P205-12%, K2O-10%, S-0,15%, Mg-0,11%, Fe -0,11%, Mn-0,06%, B-0,01%, Zn-0,02%, Сu-0,021%,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Цинк Микро маркалы Микрополидок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V-Agro(капсуладағы ұнтақ) минералды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P-0,01, K-0,01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CHROMASTIM</w:t>
            </w:r>
          </w:p>
          <w:bookmarkEnd w:id="26"/>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ECONATUR</w:t>
            </w:r>
          </w:p>
          <w:bookmarkEnd w:id="27"/>
          <w:p>
            <w:pPr>
              <w:spacing w:after="20"/>
              <w:ind w:left="20"/>
              <w:jc w:val="both"/>
            </w:pPr>
            <w:r>
              <w:rPr>
                <w:rFonts w:ascii="Times New Roman"/>
                <w:b w:val="false"/>
                <w:i w:val="false"/>
                <w:color w:val="000000"/>
                <w:sz w:val="20"/>
              </w:rPr>
              <w:t>
AGRI-GEL-10-30-10+ME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ECONATUR</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AGRI-GEL-10-5-30+ME</w:t>
            </w:r>
          </w:p>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ECONATUR</w:t>
            </w:r>
          </w:p>
          <w:bookmarkEnd w:id="29"/>
          <w:p>
            <w:pPr>
              <w:spacing w:after="20"/>
              <w:ind w:left="20"/>
              <w:jc w:val="both"/>
            </w:pPr>
            <w:r>
              <w:rPr>
                <w:rFonts w:ascii="Times New Roman"/>
                <w:b w:val="false"/>
                <w:i w:val="false"/>
                <w:color w:val="000000"/>
                <w:sz w:val="20"/>
              </w:rPr>
              <w:t>
AGRI-GEL-20-20-20+ME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ECONATUR AGRI-GEL-FE-15</w:t>
            </w:r>
          </w:p>
          <w:bookmarkEnd w:id="30"/>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ECONATUR AGRI-GEL-K45</w:t>
            </w:r>
          </w:p>
          <w:bookmarkEnd w:id="31"/>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ECONATUR AGRI-GEL-ZN-80</w:t>
            </w:r>
          </w:p>
          <w:bookmarkEnd w:id="32"/>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ECONATURULTRA PREMIUM-RAÍZ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SWISSGROW Bioenergy</w:t>
            </w:r>
          </w:p>
          <w:bookmarkEnd w:id="33"/>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SWISSGROW Fulvimax</w:t>
            </w:r>
          </w:p>
          <w:bookmarkEnd w:id="34"/>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SWISSGROW Phomazin</w:t>
            </w:r>
          </w:p>
          <w:bookmarkEnd w:id="35"/>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SWISSGROW Thiokraft</w:t>
            </w:r>
          </w:p>
          <w:bookmarkEnd w:id="36"/>
          <w:p>
            <w:pPr>
              <w:spacing w:after="20"/>
              <w:ind w:left="20"/>
              <w:jc w:val="both"/>
            </w:pPr>
            <w:r>
              <w:rPr>
                <w:rFonts w:ascii="Times New Roman"/>
                <w:b w:val="false"/>
                <w:i w:val="false"/>
                <w:color w:val="000000"/>
                <w:sz w:val="20"/>
              </w:rPr>
              <w: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N-3,2, Zn--2,6, MgO-2,2, Cu--2, Fe--0,4, Mn--0,3, Mo-0,2, B-0,1, Co--0,1,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(15,2%), P2O5 (6,6%), N(6,6%), SO3 (4,6%), Mn-(0,3%), Сu- (0,1%), Zn (0,07%), Fe-(0,07%), Mо (0,07%), В (0,01%), Se(0,003%), Сo-(0,001%), Ылғалдандырғыштар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Изагри-М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Рост маркалы Изагри-М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Аминқышқылы-15, SO3-15,2, Cu-3,8, Zn-3,3, MgO-2,3, Fe-0,6, Mn-0,3, Co-0,2, Li-0,06, Ni-0,02, Янтарлы қышқыл-1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МЕГАМИКС-Тұқым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 қышқылы-1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янтарлы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янтарлы қышқыл-100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және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L-аминқышқылдары және олигопептидтер кешені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Медь-Марганец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L-аминқышқылдары және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L-аминқышқылдары және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Бобовые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г/л+фульватты-гуматты кешен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Кальций-Бор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- 10 г/л, L-Аминқышқылдары және олигопептидтер - 48 г/л, фульв қышқылдары - 30 г/л, янтар қышқылы - 20 г/л, арахид қышқылы - 30 г/л, гумин қышқылдары - 150 г/л, Дәрумендер (PP, C, B1, B6) - 4,0 г/л, N - 15 г/л, MgO - 36,8 г/л, SO3 - 1,25 г/л, Zn - 1,0 г/л, Mn - 0,5 г/л, Fe - 2,2 г/л, Cu - 1,0 г/л, CaO - 26,0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Фульватты-гуматты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 қышқылы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кристалды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кристалды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N:P/12:61 маркалы кристалды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(МАР) суда еритін</w:t>
            </w:r>
          </w:p>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Грануляцияланған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грануляцияланған фосфорит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 Р2 О5 – 20,0 %; К2О –5,0 %; MgO–0,010 %; SO3 – 0,010 %; В – 0,020 %; Cu – 0,040 %; ; Fe – 0,070 %; Mn – 0,035 %; Мо – 0,010 %; Zn – 0,010 %;, Si–0,010 %; Co – 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CALCINIT YaraLivaТМ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нитроаммофоска (15:15:15) (өңделген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P2O5 - 16, K2O - 16, B - 0,015, Mn - 0,001, Zn - 0,025, еркін аминқышқылдарының массалық үлесі - 0,125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нитроаммофоска (16:16:16) (өңделген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16:16:16+BCMZ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16:16:16+BMZ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Zn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13-13-24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16-16-13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20:10:10+S+BCMZ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20:10:10+S+BMZ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20:10:10+S+Zn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27-6-6+S+Zn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NPК:16-16-16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NPК:16-16-8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18-9-18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Нутривант Плюс Зерновой</w:t>
            </w:r>
          </w:p>
          <w:bookmarkEnd w:id="38"/>
          <w:p>
            <w:pPr>
              <w:spacing w:after="20"/>
              <w:ind w:left="20"/>
              <w:jc w:val="both"/>
            </w:pPr>
            <w:r>
              <w:rPr>
                <w:rFonts w:ascii="Times New Roman"/>
                <w:b w:val="false"/>
                <w:i w:val="false"/>
                <w:color w:val="000000"/>
                <w:sz w:val="20"/>
              </w:rPr>
              <w:t>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Нутривант Плюс Масличный</w:t>
            </w:r>
          </w:p>
          <w:bookmarkEnd w:id="39"/>
          <w:p>
            <w:pPr>
              <w:spacing w:after="20"/>
              <w:ind w:left="20"/>
              <w:jc w:val="both"/>
            </w:pPr>
            <w:r>
              <w:rPr>
                <w:rFonts w:ascii="Times New Roman"/>
                <w:b w:val="false"/>
                <w:i w:val="false"/>
                <w:color w:val="000000"/>
                <w:sz w:val="20"/>
              </w:rPr>
              <w:t>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Нутривант Плюс Сахарная свекла</w:t>
            </w:r>
          </w:p>
          <w:bookmarkEnd w:id="40"/>
          <w:p>
            <w:pPr>
              <w:spacing w:after="20"/>
              <w:ind w:left="20"/>
              <w:jc w:val="both"/>
            </w:pPr>
            <w:r>
              <w:rPr>
                <w:rFonts w:ascii="Times New Roman"/>
                <w:b w:val="false"/>
                <w:i w:val="false"/>
                <w:color w:val="000000"/>
                <w:sz w:val="20"/>
              </w:rPr>
              <w:t>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- 80 г/кг, гумин қышқылдарының аммоний тұздары - 750 г/кг, N - 60 г/кг, аминқышқылдары - 100-120 г/кг, K2O - 40-60 г/кг, микроэлементтер - 21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 K2O - 3, теңіз балдырлары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көміртегі - 11%, Органикалық зат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- 7%, N - 5,5%, P2O5 - 4,5%, K2O - 4%, MgO - 2%, SO3 - 2%, Fe - 0,3%, Mn - 0,7%, Zn - 0,6%, Cu - 0,4%, B - 0,2%, Mo - 0,02%,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- 6%, N - 6%, MgO - 2%, SO3 - 6%, Fe - 0,3%, Mn - 0,2%, Zn - 0,9%, Cu - 0,3%, B - 0,3%, Mo - 0,02%,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- 6%, N - 1,2%, MgO - 3%, SO3 - 8%, Fe - 0,2%, Mn - 1%, Zn - 0,2%, Cu - 0,1%, B - 0,7%, Mo - 0,04%,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- 4%, N - 4%, P2O5 - 10%, MgO - 2%, SO3 - 1%, Fe - 0,4%, Mn - 0,2%,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- 6%, N - 3,5%, MgO - 2,5%, SO3 - 2%, Fe - 0,03%, Mn - 1,2%, Zn - 0,5%, Cu - 0,03%, B - 0,5%, Mo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- 5,5%, полисахаридтер - 7,0%, N - 4,5%, P2O5 - 5,0%, K2O - 2,5%, MgO - 1,0%, Fe - 0,2%, Mn - 0,2%, Zn - 0,2%, Cu - 0,1%, B - 0,1%, Mo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- 10%, N - 6%, K2O - 3%, SO3 - 5%.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калий гуматы органо-минералды BP10%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 дегенде 5,5%, K2O – 0,85%, S - 0,002%, Fe - 0,144%, K2O – 1,225%, Mg - 0,0205%, Cu – 0,001%, N – 0,1%, P2O5 – 0,1%, Zn - 0,001%, Na - 0,17%, CaO –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калий гуматы органо-минералды BP20%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Органикалық заттың массалық үлесі – кем дегенде 11%, органикалық заттағы гумин қышқылдарының массалық үлесі – кем дегенде 50%, K2O–1,75%, препараттың 1%-дық сулы ерітіндісінің рН – 9,0-10,5 бірлік,</w:t>
            </w:r>
          </w:p>
          <w:bookmarkEnd w:id="41"/>
          <w:p>
            <w:pPr>
              <w:spacing w:after="20"/>
              <w:ind w:left="20"/>
              <w:jc w:val="both"/>
            </w:pPr>
            <w:r>
              <w:rPr>
                <w:rFonts w:ascii="Times New Roman"/>
                <w:b w:val="false"/>
                <w:i w:val="false"/>
                <w:color w:val="000000"/>
                <w:sz w:val="20"/>
              </w:rPr>
              <w:t>
S - 0,002%, Fe - 0,288%, K2O – 0,2,45%, Mg - 0,041%, Cu - 0,001%, N - 0,2%, P2O5 – 0,1%, Zn - 0,001%, Na - 0,34%, Ca - 0,69%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калий гуматы органо-минералды BP 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 дегенде 1,3%, K2O – 0,2%, S - 0,002%, Fe - 0,048%, K2O – 0,4083%, Mg - 0,0068%, Cu - 0,001%, N - 0,033%, P2O5 – 0,1%, Zn - 0,001%, Na - 0,057%, Ca - 0,115%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калий гуматы органо-минералды BP 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 дегенде 2,7%, K2O – 0,4%, S - 0,002%, Fe - 0,072%, K2O – 0,6125%, Mg - 0,0103%, Cu - 0,001%, N - 0,05%, P2O5 – 0,1%, Zn - 0,001%, Na - 0,085%, CaO - 0,1725%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- 0,004, P - 0,013, K - 0,33, Гумин қышқылдары - 4,0, рН ерітіндісі - 7,1, Na - 0,23, Zn - 0,00005, Cu - 0,0001, Mn - 0,00001, Fe - 0,032, CaO - 0,00001, S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Антистресс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 қышқылдарының тұздары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- 8%, фульв қышқылдарының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Классик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Стимул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БОР маркалы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МАКРО маркалы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АЗОТ маркалы органо-минералды ЭФИКА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МАГНИЙ маркалы органо-минералды ЭФИКА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РК маркалы органо-минералды ЭФИКА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ЦИНК маркалы органо-минералды ЭФИКА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грануляцияланған кеуекті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грануляцияланған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грануляцияланған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 қышқылы калий, (өңделген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13:40:13маркалы судда еритін тыңайтқыштар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судда еритін тыңайтқыштар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судда еритін тыңайтқыштар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судда еритін тыңайтқыштар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СТИМАКС СТАРТ</w:t>
            </w:r>
          </w:p>
          <w:bookmarkEnd w:id="42"/>
          <w:p>
            <w:pPr>
              <w:spacing w:after="20"/>
              <w:ind w:left="20"/>
              <w:jc w:val="both"/>
            </w:pPr>
            <w:r>
              <w:rPr>
                <w:rFonts w:ascii="Times New Roman"/>
                <w:b w:val="false"/>
                <w:i w:val="false"/>
                <w:color w:val="000000"/>
                <w:sz w:val="20"/>
              </w:rPr>
              <w:t>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кем дегенде 21, S - кем дегенде 24, су - 0,2%-ден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грануляцияланған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грануляцияланған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грануляцияланған аммоний сульфаты (аммоний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кристалды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(өңделген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қосымша өнім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маркалы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- 18%, B - 0,2%, теңіз балдырлары экстракты - 10%, органикалық зат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амин қышқылдары - 14,4%, органикалық зат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- 4,7%, теңіз балдырлары экстракты - 4%, органикалық заттар - 22%, N - 5,5%, K - 1%, Zn - 0,15%, Mn - 0,3%, B - 0,05%, S - 4%, Fe - 0,5%, Cu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 - 1%, Mo - 0,5%, амин 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Fe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B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K - 20%, L-амин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Mg Текнокель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Mn Текнокель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Mo Текнокель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Zn Текнокель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ZnMn Текнокель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Бор Текнокель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Микс Текнокель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Поли-гидрокси-карбокислоталар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К2O - 7,0%; Fe - 0,50%; Zn - 0,08%; С- 12,0%; Органикалық зат: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 қышқылдары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C - 10,0%, Нуклеотидтер, Дәрумендер,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- 7,5; K2O - 2,25; амин қышқылдары - 29; органикалық зат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Еркін амин қышқылдары 13,0, Жалпы N- 4,55, СаО- 3,1, SO3-1,75, MgO- 0,22,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 қышқылдары - 3-5,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 Mn-2,6% , Mo - 0,2% ,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 B-1,2%, Cu-0,8% , Fe-0,6% , Mn-0,7% , Mo - 1,0% , Zn-5,0%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Масличный (Хелаты)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N - 15, еркін амин қышқылдары - 12, теңіз балдырлары экстракты - 0,15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 - 24, еркін амин қышқылдар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Элементарлі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қышқылы+фульвоқышқылы-16,68,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- 20,0%, N - 1,0%, C - 20,0%, 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K2O - 8%, C - 9%, фитогормондар, бетаин, дәрумендер,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- 18,1, P2O5 - 5,35, K2O - 5,8, MgO - 2,32, органикалық зат - 10,1, B - 0,022, Fe - 0,062, Mn - 0,079, Zn - 0,066, Cu - 0,012, Mo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- 5,07; K2O - 20,8; S - 7,8; SO3 - 19,6; органикалық зат - 15,7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зат-15,52, B-0,024, Fe-0,051, Mn-0,064, Zn-0,065, Cu-0,012,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зат-15,72, B-0,024, Fe-0,059, Mn-0,06, Zn-0,062, Cu-0,011,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еркін амин қышқылдары-4,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-0,10%, Mn-0,05%, Zn -0,012%, Сu -0,012%,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-0,10%, Mn-0,05%, Zn-0,015%, Сu -0,012%,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- 8,7, альгин қышқылы - 1,03, органикалық зат - 23,32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вода≤60%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NH2 – 3%, P2O5 – 15%; ПАВ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4%, Жалпы N – 4%, P2O5 – 8%, К2О – 3%, Полисахаридтер – 15%, Fe – 0,1%, Zn– 0,02%,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4%, Жалпы N – 4%, P2O5– 6%, К2О – 2%, Полисахаридтер – 12%, Fe– 0,4%,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Дәрумендер, Сапонин, Бетаин,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 еркін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- 6%, Органикалық N - 2%, Несеп N - 4%, P2O5 - 2,5%, K2O - 2,5%, MgO - 2,5%, Борэтаноламин (B) - 2%, Co - 0,1%, Cu - 1%, Fe - 1,2%, Mn - 1,2%, Mo - 0,25%, Zn - 1,2%, Гумин қышқылдары (Гуматтар) - 0,25%, Гидроксикарбон қышқылдары - 20%,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Дәрумендер,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жабыстырғыш,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 - 25 г/л + амин қышқылдары - 25 г/л + өсімдіктердің өсуі мен иммунитетін ынталандыратын заттар - 10 г/л (+ жабыстырғыш,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семена зерновых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 - 25 г/л + амин қышқылдары - 25 г/л + өсімдіктердің өсуі мен иммунитетін ынталандыратын заттар - 10 г/л (+ жабыстырғыш,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 - 25 г/л + амин қышқылдары - 25 г/л + өсімдіктердің өсуі мен иммунитетін ынталандыратын заттар - 10 г/л (+ жабыстырғыш,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 Моно-, ди-, три-, полисахаридтар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 - 55-65%, N - 12, S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Полисахаридтер, Дәрумендер, Ақуыздар, Амин қышқылдары, Тазартылған Гумин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тыңайтқышы (N:S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 (NP(S)) сульфоаммофос бар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 (NP(S)) сульфоаммофос бар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NP+S=16:20+12 маркалы ,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10:26:26 маркалы, азот-фосфор-калийлі тыңайтқыш</w:t>
            </w:r>
          </w:p>
          <w:bookmarkEnd w:id="43"/>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14:14:23 маркалы азот-фосфор-калийлі тыңайтқыш</w:t>
            </w:r>
          </w:p>
          <w:bookmarkEnd w:id="44"/>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14:14:23 маркалы, азот-фосфор-калийлі тыңайтқыш</w:t>
            </w:r>
          </w:p>
          <w:bookmarkEnd w:id="45"/>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23:13:8 маркалы, Азот-фосфор-калийлі тыңайтқыш</w:t>
            </w:r>
          </w:p>
          <w:bookmarkEnd w:id="46"/>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NРК-1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(NPK 15:15:15:11)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10:26:26+B диаммофоска NPK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13-17-17(6)+0,15В+0,6Zn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азот-фосфор-калийлы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азот-фосфор-калийлы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- 33%; - Органикалық заттардың жалпы саны - 48%;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БиоСера гранулаланған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S-85,95%, S- 0,09%, K2O- 0,002%,P2O5 -0,003%, N- 0,003%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P2O5 - 6, K2O - 9, B - 0,7, S - 0,04, Co - 0,002, Cu - 0,01, Mn - 0,05, Zn - 0,01, Mo - 0,007, Cr - 0,0001, Ni - 0,002, Li - 0,0005, Se - 0,0002, БМВ-гумат калий тұздары, фитоспорин-М (титрі 1 мл-де кем дегенде 2x10 тірі жасушалар мен споралар).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S - 0,04%, Mn - 0,05%, Cu - 0,01%, Zn - 0,01%, Mo - 0,005%, Co - 0,002%, Ni - 0,002%, Li - 0,0005%, Se - 0,0002%, Cr - 0,0007%, БМВ-гумин қышқылдарының калий тұздары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Комплексный маркалы</w:t>
            </w:r>
          </w:p>
          <w:bookmarkEnd w:id="47"/>
          <w:p>
            <w:pPr>
              <w:spacing w:after="20"/>
              <w:ind w:left="20"/>
              <w:jc w:val="both"/>
            </w:pPr>
            <w:r>
              <w:rPr>
                <w:rFonts w:ascii="Times New Roman"/>
                <w:b w:val="false"/>
                <w:i w:val="false"/>
                <w:color w:val="000000"/>
                <w:sz w:val="20"/>
              </w:rPr>
              <w:t>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- 4%, S - 0,17%, Fe - 0,05%, Cu - 0,2%, Zn - 0,01%, Mn - 0,02%, Mo - 0,05%, Co - 0,005%, Ni - 0,001%, Li - 0,0002%, Se - 0,0001%, Cr - 0,0002%, БМВ-гумин қышқылдарының калий тұздары - 1%, фитоспорин-М (титрі ≥1,5х10^8 KOE/мл)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- 7%, S - 0,04%, Cu - 0,01%, Zn - 0,01%, Mn - 0,04%, Mo - 3%, Co - 0,002%, Ni - 0,002%, Li - 0,0004%, Se - 0,0001%, Cr - 0,0005%, БМВ-гумин қышқылдарының калий тұздары - 2%, фитоспорин-М (титрі ≥5х10^6 KOE/мл)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SUPER 7-7-7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K/Na микроэлементтермен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 N органикалық 0,25, N мочевиналы 3,25, P2O5 -0,50, K2O-2,50, MgO- 0,10, B - 0,10, Co-0,01, Cu- 0,05, Fe-0,12, Mn- 0,10, Mo- 0,025, Zn- 0,12. Гумин және фульво қышқылдары 10,00%, Гидроксикарбон қышқылдары 0,60%, АМИНОҚЫШҚЫЛДАР 2,40%,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-60.5%; натрий гуматтары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 БОРНЫЙ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 B-12,0, Fe-5,0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 ЗЕРНОВЫЕ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Mg-0,9, S-28,0, B-0,5, Cu-5,0, Fe-6,0, Mn-8,0, Мо-0,05, Цинк-2,0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 МАСЛИЧНЫЕ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Глицин-2,1, S-14,5, B-10,0, Cu-0,2, Fe-2,5, Мn-5,0, Мо-0,05,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 ПРАЙМ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 К-17,0, Mg -1,5, S-17,0, B-0,25, Cu-0,175, Fe-3,5, Mn-3,0, Мо-0,025, Zn-3,25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K2SO4-25%, KH2PO4-10%, KNO3-10%,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(КАС)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PKMg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Р2О5-; К2О-; MgO-50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Бобовые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P2O5- 83; K2O- 103; SО4-14;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Голубика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P2O5- 75; K2O-62; SО4-16; MgO- 6,2;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Железо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P2O5-80; K2O- 39; SО4-51;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Железо+Цинк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P2O5-73; K2O- 41; SО4-25;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Зерно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 P2O5-96; K2O-105; SО4-14;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SО4-0,46; СaO- 200; MgO-13;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- 109; CaO- 160; MgO-42; B 2,3; органикалық зат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Картофель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 P2O5-83; K2O-99; SО4-14;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Лен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P2O5-92; K2O-85; SО4-14;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Марганец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P2O5- 80; K2O- 103; SО4- 14;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Медь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Р2О5-67; К2О,-88;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Молибден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Р2О5-44; К2О-58;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Огурцы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P2O5,-91; K2O- 78; SО4- 25;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Рапс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P2O5- 83; K2O- 57; SО4-35;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Свекла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P2O5- 87; K2O-106; SО4-14;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СО (Сад-Огород).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N- 5,5; P2O-79; K2O-83; SО4- 14; Mn 10; Cu 9,0; Zn 15; B 4,5;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Томаты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P2O5-87; K2O-79; SО4- 23;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Хвоя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 P2O5- 62; K2O- 53; SО4- 6,4; MgO- 8,3;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Хлопчатник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N- 70; P2O5-90; K2O-80; SО4- 14;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Цинк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Р2О5-67; К2О-43;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 maximus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C - 8%, гумин қышқылдары - 18%, фульв қышқылдары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 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арахидон қышқылы - 0,01 г/л; тритерпен қышқылдары - 2 г/л; амин қышқылдар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янтар қышқылы - 30 г/л; N - 80 г/л; P2O5 - 30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янтар қышқылы - 40 г/л; амин қышқылдар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янтар қышқылы - 30 г/л; арахидон қышқылы - 0,01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Магний нитраты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Лебозол-Бор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Лебозол-Калий 450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Лебозол-Кальций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Лебозол-МагС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Лебозол-Мыс-Хелат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Молибден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Магний нитраты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Марганец нитраты 235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Нутриплант 36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карбамидный азот-18%, нитратный азот-5%, аммиачный азот-4%, Mg-3%, микроэлементы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Нутриплант 5-20-2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Лебозол - Нутриплант 8-8-6</w:t>
            </w:r>
          </w:p>
          <w:bookmarkEnd w:id="48"/>
          <w:p>
            <w:pPr>
              <w:spacing w:after="20"/>
              <w:ind w:left="20"/>
              <w:jc w:val="both"/>
            </w:pPr>
            <w:r>
              <w:rPr>
                <w:rFonts w:ascii="Times New Roman"/>
                <w:b w:val="false"/>
                <w:i w:val="false"/>
                <w:color w:val="000000"/>
                <w:sz w:val="20"/>
              </w:rPr>
              <w:t>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 азоты-5.6%, аммиак азоты-1.7%, нитрат азоты-0.7%,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Сера 800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ТриМакс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Цинк 700 маркалы Лебозол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 Fe-0,07% ,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 Fe-0,07%, Mn-0,03% ,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 Fe-0,07% , Mn-0,03% ,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 Fe-0,07% ,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 Fe-0,07% ,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 Fe-0,07% , Mn-0,03% ,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штамм спора түзетін бактериялар Bacillus subtilis (кемінде 108 КОЕ/мл); 3 штамм Trichoderma саңырауқұлағы, сүт қышқылды, фосфор мен калийді мобилизациялайтын, азотты фиксирлейтін бактериялар (кемінде 4х108 КОЕ/мл); целлюлозолитикалық ферменттердің кешені (белсенділігі кемінде 5 ед./мл); табиғи полисахаридтер, фитогормондар, витаминдер, L-аминқышқылдары; калий гуматы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(P₂O₅) массалық үлесі % кемінде 59-60, Калийдің (К₂О) массалық үлесі % кемінде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Листовое18-18-18 маркалы, ФЕРТИКА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ФЕРТИКА Листовое СТАРТ</w:t>
            </w:r>
          </w:p>
          <w:bookmarkEnd w:id="49"/>
          <w:p>
            <w:pPr>
              <w:spacing w:after="20"/>
              <w:ind w:left="20"/>
              <w:jc w:val="both"/>
            </w:pPr>
            <w:r>
              <w:rPr>
                <w:rFonts w:ascii="Times New Roman"/>
                <w:b w:val="false"/>
                <w:i w:val="false"/>
                <w:color w:val="000000"/>
                <w:sz w:val="20"/>
              </w:rPr>
              <w:t>
13-40-13 маркалы, ФЕРТИКА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6,4-11-31 маркалы ФЕРТИКА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 қышқылдары-35; полисахаридтер-0,1; фитогориондар-0,012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 қышқылдары-0,78; органичкалық қышқылдар-0,1; полисахаридтер-0,00347; фитогормоны-0,0004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 P2O5 - 4,03%; К2О - 6,47%; SO3 – 0,02 %; Cu – 0,01 %; В – 0,02 %; Fe – 0,02 %; Mn- 0,01 %; Zn – 0,01 %; амин қышқылдары – 3,0 %; органикалық қышқылдар – 0,7 %; полисахариды – 0,00388 %; фитогормоны – 0,00044 %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 қышқылдары-5,19; органикалық қышқылдар-5,3; полисахаридтер-0,00379; фитогормондар-0,00043; гумин қышқылдары-0,25; фульвоқышқылдар-0,045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Молибденовый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 SO3 – 0,25 %; В – 0,5 %; Мо – 3,0 %; Zn – 0,5 %; амин қышқылдары – 4,26 %; органикалық қышқылдар – 16,5 %; полисахаридтер – 0,00417 %; фитогормондар – 0,00048 %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қышқылдары-1,5%, моносахаридтер-0,00368%,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Марганец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аминқышқылдары-1,39%, органикалық қышқылдар-7,20%, моносахаридтер-0,00329%,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Медь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N-5,40%, SO3-2,66%, Cu-5,65%, аминқышқылдары-2,68%, органикалық қышқылдар-6,20%, моносахаридтер-0,00397%,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Цинк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 қышқылдары-2,78; органикалық қышқылдар-8,35;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 К2О– 5,0 %; MgO-2,46%; В – 0,37 %; Zn – 0,21 %; SO3 – 0,35 %; Cu-0,37%; Mo-0,002%; амин қышқылдар – 2,86 %; органикалық қышқылдар – 2,3%; полисахаридтер – 0,00403 %; фитогормондар – 0,00046 %)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 қышқылдары-0,08%, органикалық қышқылдар-4,5%,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Нутривант Плюс Зерновой</w:t>
            </w:r>
          </w:p>
          <w:bookmarkEnd w:id="50"/>
          <w:p>
            <w:pPr>
              <w:spacing w:after="20"/>
              <w:ind w:left="20"/>
              <w:jc w:val="both"/>
            </w:pPr>
            <w:r>
              <w:rPr>
                <w:rFonts w:ascii="Times New Roman"/>
                <w:b w:val="false"/>
                <w:i w:val="false"/>
                <w:color w:val="000000"/>
                <w:sz w:val="20"/>
              </w:rPr>
              <w:t>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P- 23%; -K- 35%; (MgO – 1%; Fe– 0,05%; Zn– 0,2%; B– 0,1%; Mn– 0,2%; Cu – 0,25%;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Нутривант Плюс Масличный</w:t>
            </w:r>
          </w:p>
          <w:bookmarkEnd w:id="51"/>
          <w:p>
            <w:pPr>
              <w:spacing w:after="20"/>
              <w:ind w:left="20"/>
              <w:jc w:val="both"/>
            </w:pPr>
            <w:r>
              <w:rPr>
                <w:rFonts w:ascii="Times New Roman"/>
                <w:b w:val="false"/>
                <w:i w:val="false"/>
                <w:color w:val="000000"/>
                <w:sz w:val="20"/>
              </w:rPr>
              <w:t>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калий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(оның ішінде калий 30 г/л), Амин 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Эластико маркалы КомплеМет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Р₂О₅, 34-ден кем емес; К₂О, 76-дан кем емес; Fe 5,0; Zn 5,0;Белсенді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Еркін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 Fe-0,1% , Mn-0,05%,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 Fe-0,1% , Mn-0,05% ,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Fe-0,1%, Mn-0,05%,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 Fe-0,1% , Mn-0,05% ,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Fe-0,10%, Mn-0,05%, Zn-0,015%, Сu)-0,012%,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Fe-0,10%, Mn-0,05%, Zn-0,015%, Сu-0,012%,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P2O5- 5, K2O- 15, S- 0, Fe - 0, B- 0,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Ме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аминқышқылдары - 10, Полисахаридтер - 6,1,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+Zn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+ВCMZ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20:20+ВMZ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масличных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Для картофеля маркалы,</w:t>
            </w:r>
          </w:p>
          <w:bookmarkEnd w:id="52"/>
          <w:p>
            <w:pPr>
              <w:spacing w:after="20"/>
              <w:ind w:left="20"/>
              <w:jc w:val="both"/>
            </w:pPr>
            <w:r>
              <w:rPr>
                <w:rFonts w:ascii="Times New Roman"/>
                <w:b w:val="false"/>
                <w:i w:val="false"/>
                <w:color w:val="000000"/>
                <w:sz w:val="20"/>
              </w:rPr>
              <w:t>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Для кукурузы маркалы,</w:t>
            </w:r>
          </w:p>
          <w:bookmarkEnd w:id="53"/>
          <w:p>
            <w:pPr>
              <w:spacing w:after="20"/>
              <w:ind w:left="20"/>
              <w:jc w:val="both"/>
            </w:pPr>
            <w:r>
              <w:rPr>
                <w:rFonts w:ascii="Times New Roman"/>
                <w:b w:val="false"/>
                <w:i w:val="false"/>
                <w:color w:val="000000"/>
                <w:sz w:val="20"/>
              </w:rPr>
              <w:t>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Для свеклы маркалы,</w:t>
            </w:r>
          </w:p>
          <w:bookmarkEnd w:id="54"/>
          <w:p>
            <w:pPr>
              <w:spacing w:after="20"/>
              <w:ind w:left="20"/>
              <w:jc w:val="both"/>
            </w:pPr>
            <w:r>
              <w:rPr>
                <w:rFonts w:ascii="Times New Roman"/>
                <w:b w:val="false"/>
                <w:i w:val="false"/>
                <w:color w:val="000000"/>
                <w:sz w:val="20"/>
              </w:rPr>
              <w:t>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микроэлементтері бар кешенді гуминді-минералды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микро және макроэлементтер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УНИВЕРСАЛЬНОЕ микроэлементтері бар кешенді гуминді-минералды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 қышқылдары-2%,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 Mn-1,0% ,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NH4 - 6.8%, NO3 -6.8%, NH2 -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N- 6,8, N нитратты - 6,8, N амидті - 13,5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маркасы сұйық кешенді тыңайтқыштар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P2O5-97; K2O-85; SО4-14;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P2O5- 99; K2O-87; SО4-10; MgO 11; Fe 9,0; Mn 3,0; Cu 3,0; Zn 5,0; B 3,0; Mo0,15;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Импульс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Р2О5-140; К2О-90; SO4-10; Mn 10; Cu 2,5; Zn 30; B 4,0 ;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Лебозол-РапсМикс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Fe-0,10%, Mn-0,05%, Zn-0,012%, Cu-0,012%,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Fe)-0,10%, Mn-0,05%, Zn-0,015%, Cu-0,012%,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NPK маркалы Ревитаплант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Fe-0.4%, Mn-0,6%, Zn-1,5%, Cu-0,12%, Mo-0,02%, Co-0,007%,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маркалы Ревитаплант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Fe-0.2%, Mn-0,6%, Zn-1,1%, Cu-1,5%,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маркалы Ревитаплант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Mn-0,7%, Zn-2,1%, Cu-1,5%,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теңіз балдырларының экстракті -4%,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 қышқылдары-9%, L-амин қышқылдары-6,5%,теңіз балдырларының экстракті-4%,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Фертика калий сульфаты</w:t>
            </w:r>
          </w:p>
          <w:bookmarkEnd w:id="55"/>
          <w:p>
            <w:pPr>
              <w:spacing w:after="20"/>
              <w:ind w:left="20"/>
              <w:jc w:val="both"/>
            </w:pPr>
            <w:r>
              <w:rPr>
                <w:rFonts w:ascii="Times New Roman"/>
                <w:b w:val="false"/>
                <w:i w:val="false"/>
                <w:color w:val="000000"/>
                <w:sz w:val="20"/>
              </w:rPr>
              <w:t>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60% + BMZ(aa) маркалы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 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45% + BMZ(aa) маркалы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 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Органикалық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 N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Премиум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 N-4,5%, aмин қышқылдары L-a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P2O5 -32, K2O-17, Zn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P2O5 -32, K2O-17, Zn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P2O5 -25, K2O-17, N-4, aмин қышқылдары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Р2О5-200; СaO-50; B -3,0;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Импульс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Р2О5-120; К2О- 80; SO4-10; Mn -20; Cu -2,0; Zn -12; B -7,0; Mo -0,15; Co -0,06;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-50; Р2О5-320; К2О-95; CaО-50; MgO-15; Zn -4,5; органикалық зат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Сад-Огород Импульс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Р2О5-110; К2О-75; SO4-10; Mn- 10; Cu -9,0; Zn -15,0; B- 4,5; Mo- 0,15; Co -0,05;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P2O5-180; K2O-70; SO4-10; MgO-17; Fe -12,5; Mn -3,5; Cu -4,0; Zn -7,0; B- 4,5; Mo- 0,15; Co -0,05;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N- 6,8; P2O5-83; K2O-103; SО4-14;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P2O5-80; K2O-39; SО4- 51;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Железо+Цинк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 K2O-41; SО4-25;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N- 9,8; P2O5- 83; K2O-99; SО4-14;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N- 3,9; P2O5-92; K2O-85; SО4-14;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P2O5-80; K2O-103; SО4-14;Mn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Р2О5- 67; К2О- 88; Cu-30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N- 3,8; Р2О5-44; К2О-58;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P2O5-83; K2O- 57; SО4- 35;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P2O5-87; K2O-106; SО4-14;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N- 5,5; P2O5- 79; K2O- 83; SО4- 14;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маркалы КомплеМет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 К2О- 43;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 NPK 12-5-40+TE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Fe-0,10%Mn-0,05%, Zn-0,012%, Сu-0,012%,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Fe-0,10%, Mn-0,05%, Zn-0,015%, Сu-0,012%,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 – 4,0%, мочевиналық азот (N) – 4,0%, суда еритін фосфор (P₂O₅) – 15,0%, pH –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150 г/л, N – 100 г/л, Mg – 40 г/л, альгин қышқылы – 5000 ppm, теңіз балдырлары полисахаридтері – 50 г/л, у-PGA – 1500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 1% м/м, органикалық зат – 20% м/м, органикалық көміртек – 11,6% м/м, суда еритін марганец (Mn) – 0,8% м/м, суда еритін мырыш (Zn) – 1,2% м/м, еркін амин қышқылдары – 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 7,1% м/м, органикалық азот (N) – 4,2% м/м, мочевиналық азот (N) – 1,25% м/м, аммиактық азот (N) – 1,25% м/м, нитраттық азот (N) – 0,4% м/м, органикалық зат – 44,5% м/м, органикалық көміртек – 25,0% м/м, суда еритін марганец (Mn) – 1,5% м/м, суда еритін мырыш (Zn) – 0,5% м/м, еркін амин қышқылдары – 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B-0,0100%, Cu-0,0030%, Fe-0,0400%, Mn-0,0120%, Mo-0,0050%,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B-0,0100%, Cu-0,0030%, Fe-0,0400%, Mn-0,0120%,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 99%-дан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K₂O-20%, амин қышқылдарының жалпы мөлшері 4%, альгин қышқылы 30%, органикалық зат 40%, хелатты Са, Mg, Zn, Fe, Mn, B, Mo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 1,7% м/м, мочевиналық азот (N) 0,8% м/м, аммиак азоты (N) 0,2% м/м, органикалық зат 16% м/м, органикалық көміртек 9% м/м, суда еритін молибден (Mo) 12% м/м, суда еритін кобальт (Co) 1,5% м/м, еркін амин қышқылдары 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K₂O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марклы БИОНЕКС-КЕМИ СҰЙЫҚ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маркалы БИОНЕКС КЕМИ ЕРІТІНДІ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тұзды гумин қышқылдары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тұзды гумин қышқылдары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тұзды гумин қышқылдары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маркалы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натрий тұзды гумин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Микроэлементтерсіз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10,9%; Mo – 0,5%; Zn – 0,10%; Cu – 0,10%; Fe – 0,10%; Mn – 0,10%; N – 0,5%; өсімдік ақуыздарының гидролизаты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7,0%; S – 15,0%; K – 4,0%; Cu – 3,8%; Zn – 3,4%; Mg – 2,5%; Mo – 0,7%; B – 0,6%; Fe – 0,6%; P – 0,6%; Mn – 0,4%; Co – 0,2%; Cr – 0,12%; V – 0,09%; Li – 0,06%; Ni – 0,02%; Se – 0,02%; өсімдік ақуыздарының гидролизаты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P – 10%; K – 10%; Zn – 0,9%; Cu – 0,9%; Mn – 0,9%; Fe – 0,2%; өсімдік ақуыздарының гидролизаты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S – 9,5%; P – 7,0%; Zn – 2,5%; Mg – 2,3%; Cu – 2,0%; K – 1,0%; Fe – 0,4%; Mn – 0,40%; Mo – 0,20%; Ni – 0,006%; өсімдік ақуыздарының гидролизаты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(проп-2-ен қышқылының проп-2-енамидпен полимері, натрий тұзы), B – 150 г/л (11%), N – 50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 – 60%; фульв қышқылдары кемінде – 15%; MgO – 5 г/л; Zn – 3 г/л; Mo – 1 г/л; Cu – 2 г/л; Mn – 0,5 г/л; B – 0,5 г/л; Fe – 0,5 г/л; Co – 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Бином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 амин қышқылдары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10:40:10" БИНОМ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 4 ppm, Архидоновая қышқылы –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Комплекс"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 амин 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дәнекерленген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20-20-20+S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Ячмень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 0,004, Фосфор – 0,013, Калий – 0,33, Гумин қышқылдары – 4,0, pH ерітіндісі – 7,1, Натрий – 0,23, Мырыш – 0,00005, Мыс – 0,0001, Марганец – 0,00001, Темір – 0,032, Кальций тотығы – 0,00001, Күкірт – 0,00001, Хелаттар: мырыш, мыс, бор, магний, молибден, марганец,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Антистресс" маркалы гумин және фульво қышқылдары негізіндегі "Фульвигрейн"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фульво қышқылдарының тұздары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Классик" маркалы гумин және фульво қышқылдары негізіндегі "Фульвигрейн"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фульво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Стимул" маркалы гумин және фульво қышқылдары негізіндегі "Фульвигрейн"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фульво қышқылы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Силамин органикалық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50%-ға дейін, фитогормондар кешені, В дәрумендері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техникалық калийлі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(K50-Mg2) маркалы аралас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дәнекерленген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"OLTIN SULPHATE OF POTASH"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P₂O₅-ке қайта есептегенде жалпы фосфаттардың массалық үлесі – 22,1%.</w:t>
            </w:r>
          </w:p>
          <w:bookmarkEnd w:id="56"/>
          <w:p>
            <w:pPr>
              <w:spacing w:after="20"/>
              <w:ind w:left="20"/>
              <w:jc w:val="both"/>
            </w:pPr>
            <w:r>
              <w:rPr>
                <w:rFonts w:ascii="Times New Roman"/>
                <w:b w:val="false"/>
                <w:i w:val="false"/>
                <w:color w:val="000000"/>
                <w:sz w:val="20"/>
              </w:rPr>
              <w:t>
P₂O₅-ке қайта есептегенде сіңімді фосфаттардың массалық үлесі –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"Супрефос-NS" (N:P:Mg:Ca:S) азот-күкіртті супрефос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 18%, калий (К) – 10%, мырыш (Zn) – 0,5%, бор (B) – 0,5%, күкірт (S) – 0,5%, молибден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 0,5%, бор (B) – 0,5%, күкірт (S) – 0,5%, молибден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 18%, калий (К) – 10%, мырыш (Zn) – 0,5%, бор (B) – 0,5%, күкірт (S) – 0,5%, молибден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30%, күкірт (S) – 5%, гумин қышқылдары – 1%, молибден (Mo) – 0,01%, бор (B) – 0,01%, янтарь қышқылы –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30%, күкірт (S) – 5%, гумин қышқылдары – 1%, молибден (Mo) – 0,01%, бор (B) – 0,01%, янтарь қышқылы –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 17%, Азот (N) –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жүзім қышқылдары; Қанттар: глюкоза, сахароза; Минералды қоректік заттар: Азот (N) 8%, Фосфор (P) 3%, Калий (K) 3%, Магний (Mg) 2%, Кальций (Ca) 1%, Марганец (Mn) 0,7%, Бор (B) 0,1%, Темір (Fe) 0,4%, Молибден (Mo) 0,1%, Мыс (Cu) 0,05%, Мырыш (Zn)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 40,8%, K2O — ≥ 30%, VDAL — 297, кодтайтын ақуыз — 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 40,8%, K2O — ≥ 31,2%, VDAL — 297, кодтайтын ақуыз — 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 қышқылдары-10, Cu-0,05, Fe-0,05, Mn-0,25, Zn-1, B-0,75, VDAL 297 ақуыз кодтайтын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 қышқылдары -≥10, Cu-≥0,1, Fe-≥0,5, Mn-≥0,1, Zn-≥1, B-≥0,3, VDAL 297 ақуыз кодтайтын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кешенді Диаммонийфосфат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 маркалы азот-фосфор-калий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13-17-17(6)+0,15B+0,6Zn маркалы азот-фосфор-калий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S- 6%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азот-фосфор-калий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S- 10 %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 диаммофоска маркалы азот-фосфор-калий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 диаммофоска маркалы азот-фосфор-калий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Универсал-2 маркалы микроэлементтері бар кешенді минералды тыңайтқыш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кешенді минералды тыңайтқыш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18-18-18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4-13-36 маркалы ФЕРТИКА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СТАРТ 13-40-13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күкіртті күрделі азот-фосфор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күкіртті күрделі азот-фосфор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аралас "Биобарс-М"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2-5 %, фосфор (P₂O₅) 0,66-1,66 %, калий (K₂O) 2-5 %, жалпы күкірт (S) 0,65-1,65 %, микроэлементтер: бор (B) 0,10 %, темір (Fe₂O₃) 0,15 %, кобальт (Co) 0,02 %, марганец (Mn) 0,15 %, мыс (Cu) 0,10 %, молибден (Mo) 0,01 %, мырыш (Zn)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күкіртті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күкіртті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