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bd1f" w14:textId="f37b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2024 жылғы 29 наурыздағы № 12/4 "Облыстық бюджеттен қаржыландырылатын ұйымдар жұмыскерлерінің лауазымдық айлықақыларына ынталандыру үстемеақыларын белгілеу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облыстық мәслихатының 2025 жылғы 28 наурыздағы № 23/4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"Облыстық бюджеттен қаржыландырылатын ұйымдар жұмыскерлерінің лауазымдық айлықақыларына ынталандыру үстемеақыларын белгілеу туралы" 2024 жылғы 29 наурыздағы № 12/4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 Осы шешімнің 1, 2, 3, 4 және 5-қосымшаларына сәйкес Солтүстік Қазақстан облысының жергілікті атқарушы органы айқындаған тәртіппен және шарттарда облыстық бюджеттен қаржыландырылатын ұйымдар жұмыскерлерінің лауазымдық айлықақыларына ынталандыру үстемеақылары белгіленсін.";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9"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5-қосымшамен толықтырылсын.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2025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2" w:id="6"/>
    <w:p>
      <w:pPr>
        <w:spacing w:after="0"/>
        <w:ind w:left="0"/>
        <w:jc w:val="left"/>
      </w:pPr>
      <w:r>
        <w:rPr>
          <w:rFonts w:ascii="Times New Roman"/>
          <w:b/>
          <w:i w:val="false"/>
          <w:color w:val="000000"/>
        </w:rPr>
        <w:t xml:space="preserve"> Облыстық бюджеттен қаржыландырылатын "Солтүстік Қазақстан облысы әкімінің аппараты" коммуналдық мемлекеттік мекемесінің, "Солтүстік Қазақстан облыстық мәслихатының аппараты" коммуналдық мемлекеттік мекемесінің, "Солтүстік Қазақстан облысы бойынша тексеру комиссиясы" мемлекеттік мекемесінің, "Солтүстік Қазақстан облысы әкімдігінің денсаулық сақтау басқармасы" коммуналдық мемлекеттік мекемесінің, "Солтүстік Қазақстан облысы әкімдігінің табиғи ресурстар және табиғат пайдалануды реттеу" коммуналдық мемлекеттік мекемесінің, "Солтүстік Қазақстан облысы әкімдігінің жұмыспен қамтуды үйлестіру және әлеуметтік бағдарламалар басқармасы" коммуналдық мемлекеттік мекемесінің, "Солтүстік Қазақстан облысы әкімдігінің қаржы басқармасы" коммуналдық мемлекеттік мекемесінің, "Солтүстік Қазақстан облысы әкімдігінің білім басқармасы" коммуналдық мемлекеттік мекемесінің, "Солтүстік Қазақстан облысы әкімдігінің білім басқармасы" коммуналдық мемлекеттік мекемесінің "Айыртау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"Аққайың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"Есіл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"Мағжан Жұмабаев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"Мамлют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"Солтүстік Қазақстан облысы әкімдігінің білім басқармасы" коммуналдық мемлекеттік мекемесінің "Тайынша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"Тимирязев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"Уәлиханов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мекемесінің, "Солтүстік Қазақстан облысы әкімдігінің білім басқармасы" коммуналдық мемлекеттік мекемесінің "Петропавл қаласының білім бөлімі" коммуналдық мемлекеттік мекемесінің, "Солтүстік Қазақстан облысы әкімдігінің ішкі саясат басқармасы" коммуналдық мемлекеттік мекемесінің, "Солтүстік Қазақстан облысы әкімдігінің кәсіпкерлік және индустриялық-инновациялық даму басқармасы" коммуналдық мемлекеттік мекемесінің, "Солтүстік Қазақстан облысы әкімдігінің жолаушылар көлігі және автомобиль жолдары басқармасы" коммуналдық мемлекеттік мекемесінің, "Солтүстік Қазақстан облысы әкімдігінің дін істері басқармасы" коммуналдық мемлекеттік мекемесінің, "Солтүстік Қазақстан облысы әкімдігінің энергетика және тұрғын үй-коммуналдық шаруашылық басқармасы" коммуналдық мемлекеттік мекемесінің, "Солтүстік Қазақстан облысы әкімдігінің дене шынықтыру және спорт басқармасы" коммуналдық мемлекеттік мекемесінің, "Солтүстік Қазақстан облысы әкімдігінің құрылыс, сәулет және қала құрылысы басқармасы" коммуналдық мемлекеттік мекемесінің, "Солтүстік Қазақстан облысы әкімдігінің жұмылдыру даярлығы, аумақтық және азаматтық қорғаныс басқармасы" коммуналдық мемлекеттік мекемесінің, "Солтүстік Қазақстан облысы әкімдігінің мемлекеттік сатып алу және коммуналдық меншік басқармасы" коммуналдық мемлекеттік мекемесінің, "Солтүстік Қазақстан облысы әкімдігінің ветеринария басқармасы" коммуналдық мемлекеттік мекемесінің, "Солтүстік Қазақстан облысы әкімдігінің экономика басқармасы" коммуналдық мемлекеттік мекемесінің, "Солтүстік Қазақстан облысы әкімдігінің мемлекеттік сәулет-құрылыс бақылау және лицензиялау басқармасы" коммуналдық мемлекеттік мекемесінің, "Солтүстік Қазақстан облысы әкімдігінің ауыл шаруашылығы және жер қатынастары басқармасы" коммуналдық мемлекеттік мекемесінің, "Солтүстік Қазақстан облысы әкімдігінің цифрлық технологиялар басқармасы" коммуналдық мемлекеттік мекемесінің, "Солтүстік Қазақстан облысы әкімдігінің мәдениет, тілдерді дамыту және архив ісі басқармасы" коммуналдық мемлекеттік мекемесінің С (әкімшілік персонал), D (қосалқы персонал) блоктарына жататын жұмыскерлерінің және жұмысшылардың (біліктілік разряды) лауазымдық айлықақыларына ынталандыру үстемеақылары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қабылдау бөлмесінің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(өткізу режимінің, өткізу бюросының)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инспекторы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жөніндегі инспектор (тапсырмалардың орындалуын бақылау жөніндегі), іс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 (бағдарламалар)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редакторы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ұстасы-сантехник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және қызмет көрсету жөніндегі электр монтері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33" w:id="7"/>
    <w:p>
      <w:pPr>
        <w:spacing w:after="0"/>
        <w:ind w:left="0"/>
        <w:jc w:val="left"/>
      </w:pPr>
      <w:r>
        <w:rPr>
          <w:rFonts w:ascii="Times New Roman"/>
          <w:b/>
          <w:i w:val="false"/>
          <w:color w:val="000000"/>
        </w:rPr>
        <w:t xml:space="preserve"> "Солтүстік Қазақстан облысы әкімдігінің табиғи ресурстар және табиғат пайдалануды реттеу басқармасы" коммуналдық мемлекеттік мекемесінің "Қызылжар су қоймалары" коммуналдық мемлекеттік мекемесі жұмыскерлерінің лауазымдық айлықақыларына ынталандыру үстемеақылары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w:t>
            </w:r>
          </w:p>
          <w:bookmarkEnd w:id="8"/>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толық жазылуы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инженері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