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e0b5" w14:textId="23be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бойынша 2025 жылға арналған жер үсті көздеріндегі су ресурстарын пайдаланғаны үшін төлемақы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2025 жылғы 30 қаңтардағы № 21/2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кодексінің 38-бабы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министрінің міндетін атқарушының 2009 жылғы 14 сәуірдегі № 223 "Жер үсті көздерінің су ресурстарын пайдаланғаны үшін төлемақыны есептеу әдістемесін бекіту туралы" бұйрығының (Нормативтік құқықтық актілерді мемлекеттік тіркеу тізілімінде № 5675 болып тіркелген) негізінде,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бойынша 2025 жылға арналған жер үсті көздеріндегі су ресурстарын пайдаланғаны үшін төлемақы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 2025 жылға арналған жерүсті көздеріндегі су ресурстарын пайдаланғаны үшін төлемақы мөлшерлемелері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Өзен, көл, теңіз бассейндері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бассейні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Тұрмыстық-пайдалану және коммуналдық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алғанда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тартуды жүзеге асыратын тоған шаруашылықтары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киловатт/сағат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көліктік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