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5b31f" w14:textId="065b3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"Жергілікті маңызы бар балық шаруашылығы су айдындарының және (немесе) учаскелерінің тізбесін бекіту туралы" Солтүстік Қазақстан облысы әкімдігінің 2019 жылғы 4 сәуірдегі № 76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2025 жылғы 12 маусымдағы № 154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"Жергілікті маңызы бар балық шаруашылығы су айдындарының және (немесе) учаскелерінің тізбесін бекіту туралы" Солтүстік Қазақстан облысы әкімдігінің 2019 жылғы 4 сәуірдегі № 76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5334 болып тіркелді)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"Солтүстік Қазақстан облысы әкімдігінің табиғи ресурстар және табиғат пайдалануды реттеу басқармасы" коммуналдық мемлекеттік мекемесі Қазақстан Республикасының заңнамасында белгіленген тәртіпте қамтамасыз етсін: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Қазақстан Республикасы Нормативтік құқықтық актілерінің эталондық бақылау банкінде орналастыруды;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жариялағаннан кейін Солтүстік Қазақстан облысы әкімдігінің интернет-ресурсында орналастыруды.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Солтүстік Қазақстан облысы әкімінің жетекшілік ететін орынбасарына жүктелсін.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Нұрмұхамбетов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әкімдігінің 2025 жылғы "12"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маусымдағы № 154 қаулысына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әкімдігінің 2019 жылғы "04"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сәуірдегі № 76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қосымша</w:t>
            </w:r>
          </w:p>
        </w:tc>
      </w:tr>
    </w:tbl>
    <w:bookmarkStart w:name="z2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маңызы бар балық шаруашылығы су айдындарының және (немесе) учаскелерінің тізбесі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 айдыны және (немесе) учаскесі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Ақанбұрлық өзені саласындағы тоған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Бұрлық ауылынан оңтүстік шығысқа қарай 2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Аралтөбе өзеніндегі № 1 тоған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Карловка ауылынан оңтүстікке қарай 0,1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Құрқарағаш өзеніндегі № 2 тоған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Новосветловка ауылынан оңтүстік батысқа қарай 0,05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 Арықбалық тоғаны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Арықбалық ауылынан оңтүстік батысқа қарай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Бармачное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ауылынан солтүстік шығысқа қарай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Барчинское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ауылынан шығысқа қарай 11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Кирилловка ауылынан шығысқа қарай 14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Баянтай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Воскресеновка ауылынан солтүстікке қарай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ауылынан солтүстікке қарай 8,6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Горькое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ауылынан солтүстік шығысқа қарай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Жалғызтау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Жалғызтау ауылынан оңтүстік батысқа қарай 0,1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Жаркент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Светлое ауылынан оңтүстік батысқа қарай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Жетікөл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Елецкое ауылынан солтүстік батысқа қарай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Змейка өзені саласындағы тоған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Имантау ауылынан шығысқа қарай 6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Иманбұрлық өзені саласындағы тоған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Константиновка ауылынан оңтүстік батысқа қарай 5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Қопа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Ағынтай батыр ауылынан солтүстік шығысқа қарай 4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Қоскөл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Антоновка ауылынан оңтүстікке қарай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Крутое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Лавровка ауылынан солтүстікке қарай 2,1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Құсбек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Құсбек ауылынан солтүстік шығысқа қарай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Құрқарағаш өзеніндегі № 1 тоған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Новосветловка ауылынан оңтүстік батысқа қарай 0,2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Леманов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ауылынан солтүстік шығысқа қарай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Логовое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Арықбалық ауылынан оңтүстік шығысқа қарай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Саумалкөл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Саумалкөл ауылынан шығысқа қарай 0,1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"Сухая" бөгеті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Каменный Брод ауылынан солтүстік батысқа қарай 2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Жұмысшы ауылынан шығысқа қарай 1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Шабақты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Лобанов ауылынан оңтүстікке қарай 4 километр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Ащыкөл бөгеті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Ащыкөл ауылынан солтүстік шығысқа қарай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Бұрұмбай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Горьков ауылынан оңтүстік-оңтүстік шығысқа қарай 6,5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Горьков бөгеттері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Горьков ауылынан оңтүстік батысқа қарай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Жақсыбайсор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Алқатерек ауылынан оңтүстік батысқа қарай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Жантайсор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Талшық ауылынан оңтүстік батысқа қарай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 бөгеті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Талшық ауылынан солтүстік батысқа қарай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Қарашат өзеніндегі тоған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Ленинградское ауылынан оңтүстік шығысқа қарай 2,2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Қараой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ауылынан солтүстік батысқа қарай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Қопа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Баймырза ауылынан солтүстік шығысқа қарай 0,2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Қомбайсор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Дәуіт ауылынан оңтүстік шығысқа қарай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Ленинград бөгеттері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Ленинградское ауылынан солтүстік шығысқа қарай 0,2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Менжин бөгеті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Кеңащы ауылынан солтүстік шығысқа қарай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Шыңғыс бөгеті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 ауылынан оңтүстік батысқа қарай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бөгет (Байтуыс ауылы)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Байтуыс ауылынан солтүстік батысқа қарай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бөгет (Байтуыс ауылы)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Байтуыс ауылынан солтүстік шығысқа қарай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Қарой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ауылынан шығысқа қарай 5 километр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Аққайың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Абалыкөл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Черкасское ауылынан солтүстік шығысқа қарай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Айдарбек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Полтавка ауылынан оңтүстік шығысқа қарай 10,1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Аяқкөл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Ивановака ауылынан солтүстікке қарай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Бабалы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Аралағаш ауылынан солтүстік солтүстік батысқа қарай 5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Балықты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ауылынан оңтүстік батысқа қарай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Биктеш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Тоқшын ауылынан солтүстік батысқа қарай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Бугровское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Тоқшын ауылынан оңтүстік батысқа қарай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Горькое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Тоқшын ауылынан оңтүстік батысқа қарай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Долгое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Тоқшын ауылынан оңтүстік батысқа қарай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Домашнее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Тоқшын ауылынан солтүстікке қарай 0,1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Жалтыр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Дайындық ауылынан оңтүстік батысқа қарай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Жалтыр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ауылынан солтүстік батысқа қарай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Камышлов (Местное)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Камышлов ауылынан сотүстікке қарай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Канонерка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Тоқшын ауылынан батысқа қарай 0,8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Капп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Григорьевка ауылынан солтүстікке қарай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Кравцов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Знаменское ауылынан оңтүстік шығысқа қарай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Күшіккөл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Полтавка ауылынан оңтүстік-оңтүстік шығысқа қарай 4,3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сор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ауылынан оңтүстік батысқа қарай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Мысли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Камышлов ауылынан солтүстік шығысқа қарай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Обалыкөл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Григорьевка ауылынан оңтүстікке қарай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Ортакөл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Полтавка ауылынан солтүстік шығысқа қарай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Рубашное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Камышлов ауылынан солтүстік шығысқа қарай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Ивановка ауылынан солтүстік батысқа қарай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Сиваш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ауылынан оңтүстік батысқа қарай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Солодкое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Борки ауылынан солтүстікке қарай 0,1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Аралағаш ауылынан солтүстік шығысқа қарай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Тоқшын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Тоқшын ауылынан солтүстік батысқа қарай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Тоқшын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Тоқшын ауылынан батысқа қарай 2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Тұзкөл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Полтавка ауылынан оңтүстік шығысқа қарай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Жарма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Борки ауылынан оңтүстік батысқа қарай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Утюскин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Камышлов ауылынан солтүстік батысқа қарай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Харьков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Григорьевка ауылынан солтүстікке қарай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(Трудовое)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ауылынан солтүстік батысқа қарай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Шағалалы теңіз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Барыкөл ауылынан оңтүстік батысқа қарай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Шунай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Тоқшын ауылынан оңтүстік батысқа қарай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 километр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Алуа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ауылынан солтүстік батысқа қарай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Балықты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Қарағаш ауылынан оңтүстікке қарай 3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Батпакөл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Алабие ауылынан солтүстік шығысқа қарай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Горелое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ауылынан солтүстік батысқа қарай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Жалтыр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Черуновка ауылынан солтүстікке қарай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Жаманкөл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Заградовка ауылынан батысқа қарай 0,54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Жаркөл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Спасовка ауылынан оңтүстік батысқа қарай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Жекекөл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ауылынан солтүстік- солтүстік батысқа қарай 15,8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Иконников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Поляковка ауылынан солтүстік шығысқа қарай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өзенінің жайылмасы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(Есіл ауданы)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 ақын ауданының шекарасынан Қызылжар ауданының шекарасына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Калачик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ауылынан оңтүстікке қарай 1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Калдарь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Ясновка ауылынан оңтүстік батысқа қарай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Қамыскөл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Спасовка ауылынан оңтүстікке қарай 6,3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Қамыстыкөл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Николаевка ауылынан солтүстік шығысқа қарай 16,6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ауылынан солтүстік батысқа қарай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Қарасор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 ауылынан солтүстік шығысқа қарай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Кіндікті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ауылынан солтүстік батысқа қарай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Қойжуған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Тауағаш ауылынан батысқа қарай 1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Қоржынкөл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Спасовка ауылынан солтүстік батысқа қарай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Қоржынкөл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Спасовка ауылынан солтүстік батысқа қарай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Қостомар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ауылынан батысқа қарай 2,5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Қостомар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ауылынан солтүстікке қарай 6,2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Қошқар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Поляковка ауылынан солтүстік шығысқа қарай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Круглое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Спасовка ауылынан солтүстік батысқа қарай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Қымызды шатқалы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ауылынан солтүстік- солтүстік батысқа қарай 14,8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Моховое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Спасовка ауылынан оңтүстікке қарай 0,8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Мусин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Явленка ауылынан солтүстік шығысқа қарай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Обалы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Спасовка ауылынан оңтүстікке қарай 5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Песчаное (Спасовка)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Спасовка ауылынан солтүстік шығысқа қарай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Полоустное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ауылынан шығысқа қарай 3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Савенков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Талапкер ауылынан солтүстік батысқа қарай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Сарыкөл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Двинск ауылынан солтүстік шығысқа қарай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Соленое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Покровка ауылынан оңтүстік шығысқа қарай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Соленое (Кіші)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Талапкер ауылынан оңтүстікке қарай 2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Тораңғұл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Корнеевка ауылынан солтүстік батысқа қарай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Черемное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ауылынан оңтүстік шығысқа қарай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Широкое (Калиновское)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Новоалексадровка ауылынан оңтүстік шығысқа қарай 6,8 километр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Ақбалық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Озерное ауылынан солтүстік шығысқа қарай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Ақбасты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Украинское ауылынан солтүстік батысқа қарай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Ақбастыкөл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ауылынан батысқа қарай 0,73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Ақшешей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Айымжан ауылынан солтүстік батысқа қарай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Әлия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Благовещенка ауылынан оңтүстік шығысқа қарай 9,4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Арлагүл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Железное ауылынан солтүстік батысқа қарай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Атаман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Макарьевка ауылынан батысқа қарай 4,5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Атанбай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Новое ауылынан солтүстік батысқа қарай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Ащыкөл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Қарақамыс ауылынана солтүстікке қарай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Бәкір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Майбалық ауылынан солтүстік шығысқа қарай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Башенное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Калиновка ауылынан солтүстік батысқа қарай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Башкир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Железное ауылынан солтүстік шығысқа қарай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 ауылынан оңтүстік шығысқа қарай 0,2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 (Петровка)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ауылынан оңтүстікке қарай 0,1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Белочубино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Симаки ауылынан оңтүстік, оңтүстік шығысқа қарай 5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Бекет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Симаки ауылынан оңтүстік батысқа қарай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Бекет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Симаки ауылынан оңтүстікке қарай 1,8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Большое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Пресноредуть ауылынан оңтүстік батысқа қарай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Кривое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Симаки ауылынан оңтүстік шығысқа қарай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3,15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Сливки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Симаки ауылынан оңтүстікке қарай 3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Шабақ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Чапаевка ауылынан оңтүстік шығысқа қарай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Варварин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Пресновка ауылынан оңтүстік батысқа қарай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Великое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Айымжан ауылынан солтүстік батысқа қарай 8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Волгарев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Пресноредуть ауылынан сотүстік солтүстік батысқа қарай 7,8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Қалғыркөл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Украинское ауылынан оңтүстік батысқа қарай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Мирное ауылынан батысқа қарай 2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Глубокое-Раздольное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Троицкое ауылынан солтүстік солтүстік шығысқа қарай 7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Горькое-Новорыбинское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Новорыбинка ауылынан солтүстік батысқа қарай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Горькое (Островское)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 ауылынан оңтүстікке қарай 6,9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Горькое (Үлкен)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Святодуховка ауылынан солтүстік шығысқа қарай 8,9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Горькое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 ауылынан солтүстікке қарай 0,1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Грачи (Опельдук)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Украинское ауылынан солтүстік батысқа қарай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Давыдов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Пресновка ауылынан оңтүстік шығысқа қарай 5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Дарнин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ауылынан батыс оңтүстік батысқа қарай 3,5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Долбилов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Буденное ауылынан онтүстік шығысқа қарай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Егор Андреевич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Симаки ауылынан онтүстікке қарай 5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Екатериновское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Екатериновка ауылынан оңтүстік батысқа қарай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Екатериновское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Екатериновка ауылынан батысқа қарай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Есперлі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Есперлі ауылынан оңтүстік шығысқа қарай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Жалтырсор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Майбалық ауылынан батысқа қарай 6,5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Жалтыркөл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Украинское ауылынан солтүстік шығысқа қарай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Жалтырша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Жалтырша ауылынан солтүстікке қарай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Жаркөл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Бауман ауылынан оңтүстік шығысқа қарай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Жекекөл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Благовещенка ауылынан оңтүстікке қарай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Железное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Железное ауылынан солтүстікке қарай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Желтое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Симаки ауылынан оңтүстік шығысқа қарай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Желдікөл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Сәбит ауылынан шығысқа қарай 3,3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Жыландықас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Украинское ауылынан оңтүстік батысқа қарай 1,5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Журавлиное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Симаки ауылынан оңтүстік шығысқа қарай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Займище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Миролюбов ауылынан солтүстік батысқа қарай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Зотов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Кабань ауылынан солтүстікке қарай 4,5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Ізбасар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Ольговка ауылынан солтүстікке қарай 1,7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Інжімбай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Қайранкөл ауылынан солтүстік шығысқа қарай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Итбалық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Украинское ауылынан солтүстікке қарай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Кабань ауылынан солтүстік шығысқа қарай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Қайранкөл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Айымжан ауылынан батыс оңтүстік батысқа қарай 1,7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Қайранкөл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Украинское ауылынан солтүстікке қарай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Қайранкөл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(Целинное)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Украинское ауылынан солтүстік батысқа қарай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Қарабалық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Калиновка ауылынан оңтүстікке қарай 2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Қарақамыс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Қайранкөл ауылынан солтүстікке қарай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Қарақоға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Троицкое ауылынан оңтүстікке қарай 1,3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Қаракөл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Украинское ауылынан солтүстік солтүстік батысқа қарай 20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Қарықпандық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Украинское ауылынан батысқа қарай 3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Кішкенекөл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Есперлі ауылынан оңтүстік шығысқа қарай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Кобылье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Кабань ауылынан солтүстік батысқа қарай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Козявочное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Островка ауылынан оңтүстікке қарай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Көлшібай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ауылынан солтүстік шығысқа қарай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Қопа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ауылынан солтүстікке қарай 3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Қопа көлі (Суаткөл ауылы)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ауылынан солтүстік шығысқа қарай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Копылов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Пресновка ауылынан оңтүстік шығысқа қарай 6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Красное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Святодуховка ауылынан оңтүстік батысқа қарай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Кривое (Ольговка)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Ольговка ауылынан оңтүстік шығысқа қарай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Кривое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Мирное ауылынан оңтүстік шығысқа қарай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Крутояр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Чапаевка ауылынан солтүстік батысқа қарай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Кужи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Чапаевка ауылынан оңтүстікке қарай 0,2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Қонақтысор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Благовещенка ауылынан батысқа қарай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Курганское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Екатериновка ауылынан солтүстікке қарай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Лагерное (Мирное)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Мирное ауылынан оңтүстік батысқа қарай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Лагерное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Пресновка ауылынан солтүстік батысқа қарай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Лебяжье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Сенжарка ауылынан солтүстік батысқа қарай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Майбалық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Майбалық ауылынан батысқа қарай 0,1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Мақай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Мирное ауылынан оңтүстік батысқа қарай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Могильное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Макарьевка ауылынан оңтүстік батысқа қарай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Молалыкөл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Троицкое ауылынан батысқа қарай 12,6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Моховое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Кабань ауылынан солтүстік шығысқа қарай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Мужук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ауылынан солтүстік шығысқа қарай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Молла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Симаки ауылынан шығыс-оңтүстік-шығысқа қарай 5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Новорыбинское (Соленое)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Новорыбинское ауылынан оңтүстік батысқа қарай 0,05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Пестрое (Симаки)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Симаки ауылынан оңтүстік батысқа қарай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Пасынки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Пресновка ауылынан солтүстік батысқа қарай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Песчаное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(Үлкен)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Макарьевка ауылынан солтүстік батысқа қарай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Песчаное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(Симаки)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Симаки ауылынан солтүстікке қарай 0,1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Песчаное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Макарьевка ауылынан солтүстік батысқа қарай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Песчаное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Чапаевка ауылынан солтүстік батысқа қарай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Песчаное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(Песьяное)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Буденное ауылынан солтүстік шығысқа қарай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Песчаное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(Пресноредуть)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Пресноредуть ауылынан оңтүстік батысқа қарай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Питное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(Островское)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 ауылынан оңтүстікке қарай 8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Питное көлі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(Кабань ауылы)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Кабань ауылынан оңтүстікке қарай 0,3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Питное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Пресновка ауылынан батысқа қарай 0,1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Питное (Казанка)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 ауылынан оңтүстікке қарай 0,1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Питное (Богатое)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Железное ауылынан солтүстік шығысқа қарай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Питное (Миролюбов)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Миролюбов ауылынан солтүстікке қарай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Питное (Новорыбинка)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Новорыбинка ауылынан солтүстікке қарай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Пресное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Благовещенка ауылынан солтүстік шығысқа қарай 6,9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Пьянков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Кабань ауылынан солтүстік батысқа қарай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Расплатное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Святодуховка ауылынан оңтүстік шығысқа қарай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Симаки ауылынан оңтүстік батысқа қарай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Сладкое (Домашнее)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Буденное ауылынан солтүстік батысқа қарай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Сатбай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Благовещенка ауылынан солтүстік шығысқа қарай 10,7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Сладкое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Чапаевка ауылынан солтүстік батысқа қарай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Семилов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 ауылынан солтүстік шығысқа қарай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Семиозерное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Калиновка ауылынан сотүстік батысқа қарай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Сексембай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Есперлі ауылынан солтүстік батысқа қарай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Сидельников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Пресноредуть ауылынан оңтүстікке қарай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Сливное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Буденное ауылынан солтүстік солтүстік шығысқа қарай 13,2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Собачье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Пресноредуть ауылынан солтүстік шығысқа қарай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Соленое (Благовещенка)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Благовещенка ауылынан солтүстікке қарай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Соленое (Сенжарка)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Сенжарка ауылынан солтүстік батысқа қарай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Соленое Дальнее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Благовещенка ауылынан солтүстік шығысқа қарай 5,7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Соленое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Кладбинка ауылынан солтүстік батысқа қарай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Соленое (Айтуар)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Айтуар ауылынан шығысқа қарай 3,7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Айымжан ауылынан оңтүстік шығысқа қарай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Сосновое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 ауылынан солтүстік шығысқа қарай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Суаткөл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Благовещенка ауылынан оңтүстік шығысқа қарай 10,5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Суаткөл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Озерное ауылынан оңтүстік шығысқа қарай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Суаткөл (Имантай)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 ауылынан шығысқа қарай 7,8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Суаткөл (Кіші)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Бике ауылынан оңтүстік шығысқа қарай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Сауыткөл (Шорохов)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Троицкое ауылынан батысқа қарай 12,1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Табунное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Пресновка ауылынан оңтүстік шығысқа қарай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Тақпай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ауылынан солтүстік батысқа қарай 3,5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Тақтакөл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Украинское ауылынан солтүстік батысқа қарай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Текесары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ауылынан солтүстік шығысқа қарай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Темное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Калиновка ауылынан оңтүстік шығысқа қарай 0,33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Тоқсанбай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Макарьевка ауылынан оңтүстік шығысқа қарай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Толыбай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Макарьевка ауылынан оңтүстік батысқа қарай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Тұлымбай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Благовещенка ауылынан солтүстік шығысқа қарай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Угловое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Троицкое аулынан солтүстік солтүстік шығысқа қарай 8,5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Үзбақан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Светлое ауылынан батысқа қарай 2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ауылынан оңтүстікке қарай 7,5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Ұлыкөл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Сәбит ауылынан оңтүстік шығысқа қарай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Үлкенкөл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Есперлі ауылынан оңтүстік шығысқа қарай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Үлкенкөл (Утятник)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Қарақамыс ауылынан оңтүстік шығысқа қарай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Үлкенсор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Благовещенка ауылынан солтүстік батысқа қарай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Үлкеншүрегей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Қайранкөл ауылынан солтүстік шығысқа қарай 6,5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Утиное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 ауылынан солтүстікке қарай 2,3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Утков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Айымжан ауылынан солтүстік шығысқа қарай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Церковное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Макарьевка ауылынан солтүстікке қарай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Часовое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ауылынан солтүстік шығысқа қарай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Архангелка ауылынан оңтүстік батысқа қарай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көлі (Чапаевка ауылы)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Чапаевка ауылынан солтүстікке қарай 3,2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Шанабай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Бауман ауылынан оңтүстік шығысқа қарай 0,85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Шынтемір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ауылынан солтүстікке қарай 2,2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Шорохов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Троицкое ауылынан батысқа қарай 14,5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Шөптікөл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Благовещенка ауылынан солтүстік шығысқа қарай 5,8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Шубное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Макарьевка ауылынан батысқа қарай 7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Шүрегейсор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Қайранкөл ауылынан солтүстік шығысқа қарай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Щитов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Пресновка ауылынан шығысқа қарай 1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Ягодное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Екатериновка ауылынан оңтүстік шығысқа қарай 7,5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Ямное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Макарьевка ауылынан оңтүстік батысқа қарай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Ястребиновское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Пресноредуть ауылынан солтүстік шығысқа қарай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 километр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Мағжан Жұмабаев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Алуа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Александровка ауылынан оңтүстік шығысқа қарай 7,9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Армяжье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Успенка ауылынан батысқа қарай 3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Баранов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ауылынан батысқа қарай 0,4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Белое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Зарослое ауылынан оңтүстік батысқа қарай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Большое Соленое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Полтавка ауылынан солтүстік шығысқа қарай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Жалтыркөл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ауылынан солтүстік батысқа қарай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Зарослое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Зарослое ауылынан батысқа қарай 0,1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Звездочка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Октябрьское ауылынан солтүстік батысқа қарай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Камышлов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Ганькин ауылынан оңтүстікке қарай 0,8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Қарабол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Таман ауылынан батысқа қарай 5,9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Майбалық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Майбалық ауылынан батысқа қарай 0,1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Медвежье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Чистовское ауылынан батысқа қарай 0,15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Писарев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Писаревка ауылынан солтүстік шығысқа қарай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Питное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Полудин ауылынан оңтүстікке қарай 0,3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Половинное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Полудин ауылынан шығысқа қарай 4,6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Пронькин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Успенка ауылынан батысқа қарай 0,2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Рявкин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Рявкин ауылынан батысқа қарай 0,1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Сазсай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Придорожное ауылынан солтүстік батысқа қарай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Сарыбалық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Октябрьское ауылынан солтүстік батысқа қарай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Сарыбалық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Майбалық ауылынан оңтүстік батысқа қарай</w:t>
            </w:r>
          </w:p>
          <w:bookmarkEnd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Соленое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Қарақоға ауылынан солтүстікке қарай 2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Соленое (Медвежка)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Медвежка ауылынан оңтүстік батысқа қарай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Солодка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Қарақоға ауылынан солтүстік батысқа қарай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Таман ауылынан оңтүстік батысқа қарай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километр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Бабаш өзбойы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Якорь ауылынан шығысқа қарай 0,1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Байсал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Байсал ауылынан шығысқа қарай 0,1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Башкир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Архангелка ауылынан шығысқа қарай 0,1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Белое тоғаны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Кіші-Белое ауылынан солтүстік шығысқа қарай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Белое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Пеньков ауылынан оңтүстік шығысқа қарай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Белое Сумное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Сумное ауылынан батысқа қарай 2,6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Пузыриха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Налобин ауылынан оңтүстік шығысқа қарай</w:t>
            </w:r>
          </w:p>
          <w:bookmarkEnd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Бугровое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Бугровое ауылынан батысқа қарай 0,1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Волков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Николаевка ауылынан оңтүстікке қарай</w:t>
            </w:r>
          </w:p>
          <w:bookmarkEnd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Волченок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Николаевка ауылынан оңтүстік батысқа қарай</w:t>
            </w:r>
          </w:p>
          <w:bookmarkEnd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Гайдуков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Гайдуков ауылынан батысқа қарай 0,1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Налобин ауылынан солтүстік батысқа қарай</w:t>
            </w:r>
          </w:p>
          <w:bookmarkEnd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Глубокое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 ауылынан солтүстік батысқа қарай</w:t>
            </w:r>
          </w:p>
          <w:bookmarkEnd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Гусиное (Асанов)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Асанов ауылынан оңтүстік шығысқа қарай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Гусиное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Бескөл ауылынан солтүстік шығысқа қарай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Гусиное (Желяков)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Желяков ауылынан шығысқа қарай 2,3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Гусиное (Кіші)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 ауылынан солтүстікке қарай 3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Даньков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Кустовое ауылынан оңтүстік батысқа қарай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Демкин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Налобин ауылынан оңтүстік шығысқа қарай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Долбилов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Прибрежное ауылынан оңтүстік батысқа қарай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Жамановское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Сумное ауылынан оңтүстік батысқа қарай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Желтое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 ауылынан солтүстікке қарай 5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Желяков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Желяков ауылынан солтүстікке қарай 0,2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Желяков өзбойы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Желяков ауылынан солтүстік шығысқа қарай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Забочное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Соколовка ауылынан солтүстікке қарай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Зверобойное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Налобин ауылынан оңтүстікке қарай 2,7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Земляное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Метлишин ауылынан солтүстік батысқа қарай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Земляное (Бугровое)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Бугровое ауылынан оңтүстік шығысқа қарай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Зоринское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Кондратовка ауылынан оңтүстік батысқа қарай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Исаков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Сумное ауылынан солтүстік батысқа қарай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өзенінің № 1 жайылмасы (Қызылжар ауданы)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ауданы Семипалатное ауылынан Петропавл қаласының теміржол көпіріне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өзенінің</w:t>
            </w:r>
          </w:p>
          <w:bookmarkEnd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жайылмасы (Қызылжар ауданы)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қаласының теміржол көпірінен Ресей Федерациясымен шекараға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Каменная (Долматов) өзбойы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Долматов ауылынан оңтүстікке қарай 0,5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Каменное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 ауылынан солтүстікке қарай 5,5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Камышное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Новоникольское ауылынан солтүстік шығысқа қарай 4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Камышное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Новоникольское ауылынан солтүстік батысқа қарай 3,5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Карьков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Сивков ауылынан солтүстік батысқа қарай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Новоалександровка ауылынан шығысқа қарай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Кисельное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Байсал ауылынан оңтүстік батысқа қарай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Кишкибиши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Березовка ауылынан оңтүстікке қарай 4,2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Коростель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Налобин ауылынан оңтүстік оңтүстік батысқа қарай 7,3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Кривое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Кустовое ауылынан солтүстік батысқа қарай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Кривое (Кіші)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Сумное ауылынан солтүстік шығысқа қарай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Круглое (Черное)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Сумное ауылынан солтүстік шығысқа қарай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Круглое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Боголюбов ауылынан солтүстік батысқа қарай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Крутое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Знаменское ауылынан оңтүстік шығысқа қарай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Курейное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Гайдуков ауылынан оңтүстік шығысқа қарай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Дубровное ауылынан оңтүстік шығысқа қарай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 өзбойы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Кривозерка ауылынан оңтүстік батысқа қарай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Лебеденок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Налобин ауылынан оңтүстік батысқа қарай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Лебяжье (Налобинское)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Налобин ауылынан батыс оңтүстік батысқа қарай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Лебяжье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Соколовка ауылынан солтүстікке қарай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Метлишин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Метлишин ауылынан солтүстік батысқа қарай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Метлишин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Метлишин ауылынан солтүстікке қарай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Мешалкино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Сивково ауылынан солтүстік шығысқа қарай</w:t>
            </w:r>
          </w:p>
          <w:bookmarkEnd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Моховое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Боголюбов ауылынан батысқа қарай 12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Моховое (Жақын)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Боголюбов ауылынан солтүстік батысқа қарай</w:t>
            </w:r>
          </w:p>
          <w:bookmarkEnd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Налобинское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 ауылынан солтүстік шығысқа қарай</w:t>
            </w:r>
          </w:p>
          <w:bookmarkEnd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Никульское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Красноярка ауылынан солтүстік батысқа қарай</w:t>
            </w:r>
          </w:p>
          <w:bookmarkEnd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Новое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Николаевка ауылынан солтүстікке қарай</w:t>
            </w:r>
          </w:p>
          <w:bookmarkEnd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Палочное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 ауылынан оңтүстік шығысқа қарай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Пестрое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қаласының оңтүстік шеті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Пеньков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Сумное ауылынан солтүстікке қарай 3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Плоское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 ауылынан батысқа қарай0,1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Плоское (Домашнее)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Плоское ауылынан оңтүстікке қарай 0,1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Подковная өзбойы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маңы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Подогородная өзбойы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Вагулин ауылынан шығысқа қарай 3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Подувальная өзбойы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маңы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Полковников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Вагулин ауылынан солтүстікке қарай 1,3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Половинное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Кондратовка ауылынан оңтүстік оңтүстік батысқа қарай 10,7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Пресновка ауылынан оңтүстікке қарай</w:t>
            </w:r>
          </w:p>
          <w:bookmarkEnd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Речкин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 ауылынан солтүстік батысқа қарай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Леденев ауылынан солтүстік шығысқа қарай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(Асановское)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Асанов ауылынан солтүстік батысқа қарай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Сафонков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Березовка ауылынан шығысқа қарай 3,2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Светлое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Виноградовка ауылынан солтүстік солтүстік батысқа қарай 3,2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Сергин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Дубровное ауылынан оңтүстік шығысқа қарай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Сивков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Виноградовка ауылынан шығысқа қарай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Соленое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Пресновка ауылынан оңтүстікке қарай</w:t>
            </w:r>
          </w:p>
          <w:bookmarkEnd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Соленое (Пригородное)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Бескөл ауылынан солтүстік шығысқа қарай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Солонцы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Желяков ауылынан солтүстік батысқа қарай</w:t>
            </w:r>
          </w:p>
          <w:bookmarkEnd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Стадное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Боголюбов ауылынан оңтүстік батысқа қарай</w:t>
            </w:r>
          </w:p>
          <w:bookmarkEnd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Стерхов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Налобин ауылынан оңтүстік шығысқа қарай</w:t>
            </w:r>
          </w:p>
          <w:bookmarkEnd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Стрельбище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қаласынан оңтүстікке қарай</w:t>
            </w:r>
          </w:p>
          <w:bookmarkEnd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Сумное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Сумное ауылынан солтүстік батысқа қарай</w:t>
            </w:r>
          </w:p>
          <w:bookmarkEnd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Травное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Новокаменка ауылынан солтүстік батысқа қарай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Усталое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 ауылынан солтүстікке қарай 0,1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Ұялы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ауылынан батысқа қарай 0,1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Хлынов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Гайдуков ауылынан оңтүстік шығысқа қарай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Холодное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Боголюбов ауылынан оңтүстік шығысқа қарай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Чаечное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Налобин ауылынан шығысқа қарай 5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Чайное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 ауылынан солтүстікке қарай 2,8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Чалков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Новоалександровка ауылынан шығысқа қарай</w:t>
            </w:r>
          </w:p>
          <w:bookmarkEnd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Шөмішкөл (Шөмшікөл)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Рассвет ауылынан солтүстік шығысқа қарай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Черепков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Пеньков ауылынан солтүстік шығысқа қарай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Черная өзбойы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Озерное ауылынан оңтүстікке қарай 3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Чирок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Налобино ауылынан оңтүстік батысқа қарай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Широкое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Вознесенка ауылынан солтүстік шығысқа қарай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Ыссыкөл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Рассвет ауылынан оңтүстік шығысқа қарай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Якуш көлі (бір бөлігі)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Дубровное ауылынан солтүстік шығысқа қарай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километр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Алыпқаш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Меңкесер ауылынан солтүстік шығысқа қарай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Асташкин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Новомихайловка ауылынан солтүстік батысқа қарай 12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Атаман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Бексейіт ауылынан солтүстікке қарай 6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Балтөбек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ауылынан батысқа қарай 1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Бекет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Дубровное ауылынан оңтүстікке қарай 6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Бекет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Леденов ауылынан солтүстік шығысқа қарай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Бексейіт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Бексейіт ауылынан батысқа қарай 0,1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Беленок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Белое ауылынан солтүстік шығысқа қарай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Белое (Домашнее)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Белое ауылынан батысқа қарай 0,1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Бесқамыс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Калугин ауылынан оңтүстік шығысқа қарай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Бескозобов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Белое ауылынан солтүстік шығысқа қарай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Токаревка ауылынан батысқа қарай 3,9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Буканы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Новоандреевка ауылынан оңтүстік батысқа қарай 4,5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Волчье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Сенжарка ауылынан оңтүстік шығысқа қарай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Афонькин ауылынан онтүстік шығысқа қарай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 (Дубровное)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Дубровное ауылынан солтүстік шығысқа қарай</w:t>
            </w:r>
          </w:p>
          <w:bookmarkEnd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Голубев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Покровка ауылынан онтүстік шығысқа қарай</w:t>
            </w:r>
          </w:p>
          <w:bookmarkEnd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Горькое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Дубровное ауылынан оңтүстік батысқа қарай</w:t>
            </w:r>
          </w:p>
          <w:bookmarkEnd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Гурин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ауылынан солтүстік шығысқа қарай</w:t>
            </w:r>
          </w:p>
          <w:bookmarkEnd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Покровка ауылынан оңтүстік шығысқа қарай</w:t>
            </w:r>
          </w:p>
          <w:bookmarkEnd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Долгое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Леденев ауылынан солтүстік батысқа қарай</w:t>
            </w:r>
          </w:p>
          <w:bookmarkEnd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Долгое Ближнее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Дубровное ауылынан оңтүстікке қарай</w:t>
            </w:r>
          </w:p>
          <w:bookmarkEnd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Долгое Дальнее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Дубровное ауылынан оңтүстік шығысқа қарай</w:t>
            </w:r>
          </w:p>
          <w:bookmarkEnd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Дубровное (Домашнее)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Дубровное ауылынан оңтүстікке қарай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Евтюшкин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Афонькин ауылынан батысқа қарай</w:t>
            </w:r>
          </w:p>
          <w:bookmarkEnd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Жагрин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Белое ауылынан шығысқа қарай 9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Жалтыр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Новомихайловка ауылынан оңтүстік шығысқа қарай 8,6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Жаркөл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Владимировка ауылынан солтүстікке қарай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Желтое (Становское)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Токаревка ауылынан солтүстік батысқа қарай</w:t>
            </w:r>
          </w:p>
          <w:bookmarkEnd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Желтое (Щучье)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Щучье ауылынан батысқа қарай 5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бугром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Афонькин ауылынан онтүстік шығысқа қарай</w:t>
            </w:r>
          </w:p>
          <w:bookmarkEnd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Заднее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Становое ауылынан оңтүстік батысқа қарай</w:t>
            </w:r>
          </w:p>
          <w:bookmarkEnd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Займище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Новоандреевка ауылынан оңтүстік батысқа қарай</w:t>
            </w:r>
          </w:p>
          <w:bookmarkEnd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Золотое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Коваль ауылынан онтүстікке қарай 0,7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Исновское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Леденев ауылынан шығысқа қарай 0,1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Воскресеновка ауылынан солтүстікке қарай</w:t>
            </w:r>
          </w:p>
          <w:bookmarkEnd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Қабанды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Новоандреевка ауылынан оңтүстік батысқа қарай</w:t>
            </w:r>
          </w:p>
          <w:bookmarkEnd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Казанцев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Дубровное ауылынан солтүстік солтүстік шығысқа қарай 7,4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Казачье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Михайловка ауылынан оңтүстік шығысқа қарай</w:t>
            </w:r>
          </w:p>
          <w:bookmarkEnd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Қалдаман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Пчелин ауылынан оңтүстік шығысқа қарай</w:t>
            </w:r>
          </w:p>
          <w:bookmarkEnd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Қисық Қалдаман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Пчелин ауылынан онтүстік шығысқа қарай</w:t>
            </w:r>
          </w:p>
          <w:bookmarkEnd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Искра ауылынан солтүстік шығысқа қарай</w:t>
            </w:r>
          </w:p>
          <w:bookmarkEnd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Калмыков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Искра ауылынан шығысқа қарай 8,3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Каменное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Мамлютка қаласынан солтүстікке қарай</w:t>
            </w:r>
          </w:p>
          <w:bookmarkEnd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Каменное (Белое)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Белое ауылынан солтүстік шығысқа қарай</w:t>
            </w:r>
          </w:p>
          <w:bookmarkEnd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Қамыстыкөл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Бексейіт ауылынан солтүстікке қарай 3,2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Камышов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Новомихайловка ауылынан солтүстік шығысқа қарай 3,8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Андреевка ауылынан шығысқа қарай 1,5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Канаев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Токаревка ауылынан батысқа қарай 3,6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Капрал (Байжарық)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Бике ауылынан оңтүстікке қарай 0,7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Кинета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Покровка ауылынан оңтүстікке қарай 5,5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Кислое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Становое ауылынан оңтүстік шығысқа қарай</w:t>
            </w:r>
          </w:p>
          <w:bookmarkEnd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Коваль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Коваль ауылынан батысқа қарай 0,1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Козявочное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Дубровное ауылынан солтүстік батысқа қарай</w:t>
            </w:r>
          </w:p>
          <w:bookmarkEnd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Қосағаш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Новомихайловка ауылынан оңтүстік батысқа қарай 0,1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Косматое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Покровка ауылынан оңтүстікке қарай 3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Краснознамен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КраснознамҰнное ауылынан оңтүстікке қарай</w:t>
            </w:r>
          </w:p>
          <w:bookmarkEnd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Кривое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Дубровное ауылынан солтүстік батысқа қарай</w:t>
            </w:r>
          </w:p>
          <w:bookmarkEnd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Кривое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Искра ауылынан оңтүстік батысқа қарай</w:t>
            </w:r>
          </w:p>
          <w:bookmarkEnd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Круглое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Дубровное ауылынан шығысқа қарай 0,5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Круглое (Становое)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Новоандреевка ауылынан солтүстікке қарай</w:t>
            </w:r>
          </w:p>
          <w:bookmarkEnd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Крутояр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Токаревка ауылынан солтүстік шығысқа қарай</w:t>
            </w:r>
          </w:p>
          <w:bookmarkEnd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Куклин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Искра ауылынан солтүстікке қарай 0,2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Ледяевское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Степное ауылынан батысқа қарай 0,9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Майорское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Становое ауылынан оңтүстік батысқа қарай</w:t>
            </w:r>
          </w:p>
          <w:bookmarkEnd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Майское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Леденев ауылынан оңтүстікке қарай 3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Майское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Леденев ауылынан солтүстік батысқа қарай</w:t>
            </w:r>
          </w:p>
          <w:bookmarkEnd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Становое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Становое ауылынан оңтүстік батысқа қарай</w:t>
            </w:r>
          </w:p>
          <w:bookmarkEnd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Марушкин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Афонькин ауылынан оңтүстік шығысқа қарай</w:t>
            </w:r>
          </w:p>
          <w:bookmarkEnd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Меңкесер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Меңкесер ауылынан оңтүстік батысқа қарай</w:t>
            </w:r>
          </w:p>
          <w:bookmarkEnd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Михайловское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 ауылынан батысқа қарай 0,1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Молоков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Афонькин ауылынан оңтүстік шығысқа қарай</w:t>
            </w:r>
          </w:p>
          <w:bookmarkEnd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Моховичок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Дубровное ауылынан солтүстік батысқа қарай</w:t>
            </w:r>
          </w:p>
          <w:bookmarkEnd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Моховое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Меңкесер ауылынан шығысқа қарай 6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Мураш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Коваль ауылынан оңтүстік шығысқа қарай</w:t>
            </w:r>
          </w:p>
          <w:bookmarkEnd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Немецкое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Андреевка ауылынан оңтүстік батысқа қарай</w:t>
            </w:r>
          </w:p>
          <w:bookmarkEnd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Новоукраинское (Домашнее)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Афонькино ауылынан солтүстік батысқа қарай</w:t>
            </w:r>
          </w:p>
          <w:bookmarkEnd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Оглачи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ауылынан солтүстік шығысқа қарай</w:t>
            </w:r>
          </w:p>
          <w:bookmarkEnd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Окунев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Покровка ауылынан оңтүстік батысқа қарай</w:t>
            </w:r>
          </w:p>
          <w:bookmarkEnd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Осиновое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Леденев ауылынан солтүстік шығысқа қарай</w:t>
            </w:r>
          </w:p>
          <w:bookmarkEnd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Параскин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Новомихайловка ауылынан солтүстік шығысқа қарай 4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Пеган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Михайловка ауылынан солтүстік шығысқа қарай 4,2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Переднее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Становое ауылынан оңтүстік батысқа қарай</w:t>
            </w:r>
          </w:p>
          <w:bookmarkEnd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Песчаное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Воскресеновка ауылынан оңтүстік батысқа қарай</w:t>
            </w:r>
          </w:p>
          <w:bookmarkEnd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Плешков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Афонькино ауылынан солтүстік батысқа қарай</w:t>
            </w:r>
          </w:p>
          <w:bookmarkEnd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Плоское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Мамлютка қаласынан оңтүстікке қарай</w:t>
            </w:r>
          </w:p>
          <w:bookmarkEnd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Поддувальное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Становое ауылынан солтүстік батысқа қарай</w:t>
            </w:r>
          </w:p>
          <w:bookmarkEnd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Половинкин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Становое ауылынан батысқа қарай 7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Придворное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Щучье ауылынан шығысқа қарай 5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Пчелин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Пчелин ауылынан оңтүстік батысқа қарай</w:t>
            </w:r>
          </w:p>
          <w:bookmarkEnd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Рогозяное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Дубровное ауылынан оңтүстікке қарай</w:t>
            </w:r>
          </w:p>
          <w:bookmarkEnd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Ромашкин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Сенжарка ауылынан оңтүстік шығысқа қарай</w:t>
            </w:r>
          </w:p>
          <w:bookmarkEnd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Русское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Новомихайловка ауылынан солтүстік батысқа қарай 0,1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Рыбненок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Воскресеновка ауылынан оңтүстік шығысқа қарай 2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Дубровное ауылынан оңтүстік батысқа қарай</w:t>
            </w:r>
          </w:p>
          <w:bookmarkEnd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Воскресеновка ауылынан оңтүстік шығысқа қарай 3,5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Сабыров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Афонькин ауылынан солтүстікке қарай</w:t>
            </w:r>
          </w:p>
          <w:bookmarkEnd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Серғұлы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Становое ауылынан оңтүстік батысқа қарай</w:t>
            </w:r>
          </w:p>
          <w:bookmarkEnd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Серғұлы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Дубровное ауылынан оңтүстік шығысқа қарай</w:t>
            </w:r>
          </w:p>
          <w:bookmarkEnd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Скосарев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Токаревка ауылынан солтүстік шығысқа қарай</w:t>
            </w:r>
          </w:p>
          <w:bookmarkEnd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Сладенькое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Воскресеновка ауылынан оңтүстік батысқа қарай 4,7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Сладкое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Искра ауылынан солтүстік шығысқа қарай</w:t>
            </w:r>
          </w:p>
          <w:bookmarkEnd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Сливное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ауылынан солтүстік батысқа қарай</w:t>
            </w:r>
          </w:p>
          <w:bookmarkEnd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Сливное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Становое ауылынан солтүстікке қарай 1,5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Сливное (Дубровное)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Дубровное ауылынан солтүстік солтүстік шығысқа қарай 8,5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Сливное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Становое ауылынан солтүстікке қарай 1,2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Сливные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Дубровное ауылынан солтүстікке қарай 8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Соленое (Становое)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Новоандреевка ауылынан солтүстік-солтүстік-батысқа қарай 6,8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Сотницкое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Дубровное ауылынан солтүстікке қарай 2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Становое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Становое ауылынан оңтүстік шығысқа қарай</w:t>
            </w:r>
          </w:p>
          <w:bookmarkEnd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Суаткөл (Қасенов)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Меңгесер ауылынан шығысқа қарай 3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Сүңгір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Афонькино ауылынан солтүстік батысқа қарай</w:t>
            </w:r>
          </w:p>
          <w:bookmarkEnd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Студеное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Щучье ауылынан шығысқа қарай 3,1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Таловое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Покровка ауылынан солтүстік шығысқа қарай</w:t>
            </w:r>
          </w:p>
          <w:bookmarkEnd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Третье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ауылынан солтүстік батысқа қарай</w:t>
            </w:r>
          </w:p>
          <w:bookmarkEnd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Түп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Воскресеновка ауылынан батысқа қарай 1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Убиенное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Становое ауылынан солтүстік шығысқа қарай</w:t>
            </w:r>
          </w:p>
          <w:bookmarkEnd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Уделов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Белое ауылынан оңтүстік шығысқа қарай</w:t>
            </w:r>
          </w:p>
          <w:bookmarkEnd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Федосейкин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Токаревка ауылынан солтүстікке қарай</w:t>
            </w:r>
          </w:p>
          <w:bookmarkEnd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Худиковое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Троицкое ауылынан солтүстік шығысқа қарай</w:t>
            </w:r>
          </w:p>
          <w:bookmarkEnd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Шағалы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Степное ауылынан солтүстік шығысқа қарай</w:t>
            </w:r>
          </w:p>
          <w:bookmarkEnd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Шалдық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Бексейіт ауылынан оңтүстік батысқа қарай</w:t>
            </w:r>
          </w:p>
          <w:bookmarkEnd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Чебанчик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Токаревка ауылынан солтүстік батысқа қарай</w:t>
            </w:r>
          </w:p>
          <w:bookmarkEnd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Чивилов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Токаревка ауылынан солтүстік батысқа қарай</w:t>
            </w:r>
          </w:p>
          <w:bookmarkEnd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Чирок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Михайловка ауылынан солтүстікке қарай</w:t>
            </w:r>
          </w:p>
          <w:bookmarkEnd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Чистенькое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Бексейіт ауылынан солтүстікке қарай 0,7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Раздольное ауылынан оңтүстік батысқа қарай</w:t>
            </w:r>
          </w:p>
          <w:bookmarkEnd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(Домашнее)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ауылынан солтүстікке қарай 0,1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(Токаревское)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Токаревка ауылынан оңтүстікке қарай 0,1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(Саманное)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Бексейіт ауылынан солтүстікке қарай 2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(Становое)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Становое ауылынан оңтүстік шығысқа қарай</w:t>
            </w:r>
          </w:p>
          <w:bookmarkEnd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(Меңгесер)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Пчелин ауылынан оңтүстік шығысқа қарай</w:t>
            </w:r>
          </w:p>
          <w:bookmarkEnd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Сарапул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Пчелин ауылынан солтүстікке қарай 2,5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Шайтанды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Афонькин ауылынан оңтүстікке қарай 1,5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Шашмурин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Щучье ауылынан солтүстік батысқа қарай</w:t>
            </w:r>
          </w:p>
          <w:bookmarkEnd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Щучье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Щучье ауылынан оңтүстікке қарай 0,2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Юртовое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Токаревка ауылынан оңтүстік батысқа қарай</w:t>
            </w:r>
          </w:p>
          <w:bookmarkEnd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километр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Ғабит Мүсрепов атындағы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Шұқыркөл ауылынан шығысқа қарай 12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Биесойған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Целинное ауылынан батысқа қарай 29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Бригада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Урожайное ауылынан оңтүстік батысқа қарай</w:t>
            </w:r>
          </w:p>
          <w:bookmarkEnd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Жаркөл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Дружба ауылынан оңтүстік батысқа қарай</w:t>
            </w:r>
          </w:p>
          <w:bookmarkEnd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Жаркөл бөгеті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Жаркөл ауылынан солтүстікке қарай 5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Казмакорак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Шақпақ ауылынан оңтүстік батысқа қарай</w:t>
            </w:r>
          </w:p>
          <w:bookmarkEnd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Қалмақкөл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Салқынкөл ауылынан оңтүстік шығысқа қарай</w:t>
            </w:r>
          </w:p>
          <w:bookmarkEnd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Қалмақкөл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Раисовка ауылынан шығысқа қарай 4,6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Кішкенекөл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Ялты ауылынан оңтүстік оңтүстік батысқа қарай 19,8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Рузаевское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Рузаевка ауылынан оңтүстік батысқа қарай</w:t>
            </w:r>
          </w:p>
          <w:bookmarkEnd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Салқынкөл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Чистополье ауылынан оңтүстік шығысқа қарай</w:t>
            </w:r>
          </w:p>
          <w:bookmarkEnd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Червонное ауылынан батысқа қарай 3,5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Үлкенкөл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Шұқыркөл ауылынан солтүстікке қарай</w:t>
            </w:r>
          </w:p>
          <w:bookmarkEnd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Ұлыкөл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Старобелка ауылынан оңтүстікке қарай</w:t>
            </w:r>
          </w:p>
          <w:bookmarkEnd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"Урожайное" тоғаны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Урожайное ауылынан оңтүстік шығысқа қарай</w:t>
            </w:r>
          </w:p>
          <w:bookmarkEnd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Чернобаевское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Чернобаевка ауылынан шығысқа қарай</w:t>
            </w:r>
          </w:p>
          <w:bookmarkEnd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Шақпақ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Шақпақ ауылынан оңтүстік шығысқа қарай</w:t>
            </w:r>
          </w:p>
          <w:bookmarkEnd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Шолақсай өзеніндегі № 2 тоған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Көкалажар ауылынан оңтүстік шығысқа қарай</w:t>
            </w:r>
          </w:p>
          <w:bookmarkEnd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бөгет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Жаркөл ауылынан солтүстікке қарай 5,1 километр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Тайынша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Ащықарасу өзеніндегі тоған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Новогречановка ауылынан оңтүстік шығысқа қарай 10,8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Бәженкөл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 ауылынан солтүстік батысқа қарай</w:t>
            </w:r>
          </w:p>
          <w:bookmarkEnd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Барыкөл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Барыкөл ауылынан шығысқа қарай 4,8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Бұрлыкөл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Алабота ауылынан оңтүстік шығысқа қарай</w:t>
            </w:r>
          </w:p>
          <w:bookmarkEnd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Жамантұз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Рощинское ауылынан оңтүстік шығысқа қарай</w:t>
            </w:r>
          </w:p>
          <w:bookmarkEnd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Жаңасу өзеніндегі № 2 тоған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Аққұдық ауылынан онтүстік шығысқа қарай</w:t>
            </w:r>
          </w:p>
          <w:bookmarkEnd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Зеленый Гай бөгеттері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Зеленый Гай ауылынан шығысқа қарай 7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Қалибек көлі және салалары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Шұңқыркөл ауылынан батысқа қарай 20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Қарасор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Рощинское ауылынан солтүстікке қарай</w:t>
            </w:r>
          </w:p>
          <w:bookmarkEnd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Кішкенесор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Рощинское ауылынан шығысқа қарай 9,5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Құмдыкөл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Макашевка ауылынан солтүстік шығысқа қарай</w:t>
            </w:r>
          </w:p>
          <w:bookmarkEnd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ауылынан оңтүстік батысқа қарай</w:t>
            </w:r>
          </w:p>
          <w:bookmarkEnd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Матсор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Жаңадәуір ауылынан онтүстік батысқа қарай</w:t>
            </w:r>
          </w:p>
          <w:bookmarkEnd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"Новогречановка" тоғаны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Новогречановка ауылынан онтүстік шығысқа қарай 6,1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"Новогречановка" тоғаны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Новогречановка ауылынан оңтүстік шығысқа қарай 6,2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Мәриямкөл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Озерное ауылынан солтүстік батысқа қарай</w:t>
            </w:r>
          </w:p>
          <w:bookmarkEnd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Табанды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Чермошнянка ауылынан солтүстік шығысқа қарай 1,5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Тайынша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 ауылынан батысқа қарай 3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Үшсай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Тихоокеанское ауылынан батысқа қарай</w:t>
            </w:r>
          </w:p>
          <w:bookmarkEnd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Шұқыркөл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 ауылынан солтүстік батысқа қарай</w:t>
            </w:r>
          </w:p>
          <w:bookmarkEnd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километр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Ақжан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Ақжан ауылынан батысқа қарай 0,6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Москворецкое ауылынан шығысқа қарай</w:t>
            </w:r>
          </w:p>
          <w:bookmarkEnd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Әлпеш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 ауылынан солтүстік шығысқа қарай</w:t>
            </w:r>
          </w:p>
          <w:bookmarkEnd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Сүлікті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Ақжан ауылынан оңтүстік шығысқа қарай</w:t>
            </w:r>
          </w:p>
          <w:bookmarkEnd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Дмитриевка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Дмитриевка ауылынан оңтүстікке қарай</w:t>
            </w:r>
          </w:p>
          <w:bookmarkEnd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Есеней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Целинное ауылынан шығысқа қарай 4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Жаркен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Жаркен ауылынан батысқа қарай 1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Журавлиное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Целинное ауылынан шығысқа қарай 2,2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Қақ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Ақжан ауылынан оңтүстік шығысқа қарай</w:t>
            </w:r>
          </w:p>
          <w:bookmarkEnd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Қақ-Москворецкое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Москворецкое ауылынан оңтүстік батысқа қарай</w:t>
            </w:r>
          </w:p>
          <w:bookmarkEnd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Косэрон (Обвальное)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Целинное ауылынан солтүстік шығысқа қарай</w:t>
            </w:r>
          </w:p>
          <w:bookmarkEnd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Комсомольское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Целинное ауылынан оңтүстік батысқа қарай</w:t>
            </w:r>
          </w:p>
          <w:bookmarkEnd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Қошқар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Дружба ауылынан солтүстік батысқа қарай</w:t>
            </w:r>
          </w:p>
          <w:bookmarkEnd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Құмдыкөл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Целинное ауылынан оңтүстік шығысқа қарай</w:t>
            </w:r>
          </w:p>
          <w:bookmarkEnd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Победа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Целинное ауылынан оңтүстік батысқа қарай</w:t>
            </w:r>
          </w:p>
          <w:bookmarkEnd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Половинное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Дмитриевка ауылынан солтүстікке қарай</w:t>
            </w:r>
          </w:p>
          <w:bookmarkEnd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Придворное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Дмитриевка ауылынан солтүстікке қарай</w:t>
            </w:r>
          </w:p>
          <w:bookmarkEnd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Целинное ауылынан солтүстік шығысқа қарай</w:t>
            </w:r>
          </w:p>
          <w:bookmarkEnd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Сулы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Сулы ауылынан оңтүстік батысқа қарай 3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Шағана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 ауылынан оңтүстік батысқа қарай</w:t>
            </w:r>
          </w:p>
          <w:bookmarkEnd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 километр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Уәлиханов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Бидайық тоғаны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 ауылынан оңтүстік шығысқа қарай</w:t>
            </w:r>
          </w:p>
          <w:bookmarkEnd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Бидайық тоғаны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 ауылынан оңтүстік шығысқа қарай</w:t>
            </w:r>
          </w:p>
          <w:bookmarkEnd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Бидайық тоғаны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 ауылынан оңтүстік шығысқа қарай</w:t>
            </w:r>
          </w:p>
          <w:bookmarkEnd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Бұршақ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Тілеусай ауылынан оңтүстік шығысқа қарай</w:t>
            </w:r>
          </w:p>
          <w:bookmarkEnd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Жамантұз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Қайрат ауылынан батыс солтүстік батысқа қарай 26,2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Золотая Нива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Золотая Нива ауылынан оңтүстік шығысқа қарай 0,05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Қарасор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ауылынан оңтүстік батысқа қарай</w:t>
            </w:r>
          </w:p>
          <w:bookmarkEnd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Малое Ближнее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Ұлан ауылынан оңтүстік шығысқа қарай</w:t>
            </w:r>
          </w:p>
          <w:bookmarkEnd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Малое Дальнее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Ұлан ауылынан оңтүстік батысқа қарай</w:t>
            </w:r>
          </w:p>
          <w:bookmarkEnd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Мұзды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Қайрат ауылынан оңтүстікке қарай 6,2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бөгет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 ауылынан оңтүстікке қарай 1,7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 бөгет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 ауылынан оңтүстік батысқа қарай</w:t>
            </w:r>
          </w:p>
          <w:bookmarkEnd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Сілетітеңіз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Көктерек ауылынан оңтүстікке қарай 7,6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Кішкенекөл ауылынан солтүстікке қарай</w:t>
            </w:r>
          </w:p>
          <w:bookmarkEnd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Херсон тоғаны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Қаратерек ауылынан солтүстік батысқа қарай</w:t>
            </w:r>
          </w:p>
          <w:bookmarkEnd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Херсон тоғаны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Қаратерек ауылынан оңтүстік батысқа қарай</w:t>
            </w:r>
          </w:p>
          <w:bookmarkEnd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Шүмектікөл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Кішкенекөл ауылынан солтүстік шығысқа қарай 0,1 километр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 ақын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Жалпақсу өзбойы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ауылынан оңтүстік шығысқа қарай</w:t>
            </w:r>
          </w:p>
          <w:bookmarkEnd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Жалтыр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Жалтыр ауылынан солтүстік шығысқа қарай</w:t>
            </w:r>
          </w:p>
          <w:bookmarkEnd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Қабанқарасу өзбойы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ауылынан оңтүстік шығысқа қарай</w:t>
            </w:r>
          </w:p>
          <w:bookmarkEnd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"Квашинское" тоғаны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Городецкое ауылынан шығысқа қарай 3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Козловское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ауылынан оңтүстік шығысқа қарай</w:t>
            </w:r>
          </w:p>
          <w:bookmarkEnd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Семиполка ауылынан батысқа қарай 0,1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Қоскөл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Ступинка ауылынан оңтүстік батысқа қарай</w:t>
            </w:r>
          </w:p>
          <w:bookmarkEnd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Обалы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ауылынан оңтүстік батысқа қарай</w:t>
            </w:r>
          </w:p>
          <w:bookmarkEnd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Паровое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Новопокровка ауылынан солтүстік шығысқа қарай 0,4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өзенінің жайылмасы</w:t>
            </w:r>
          </w:p>
          <w:bookmarkEnd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(Шал ақын ауданы)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Ғабит Мүсірепов атындағы аудан шекарасынан Есіл ауданы шекарасына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Полтавское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Балуан ауылынан оңтүстік батысқа қарай</w:t>
            </w:r>
          </w:p>
          <w:bookmarkEnd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Сарықамыс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ауылынан оңтүстік шығысқа қарай</w:t>
            </w:r>
          </w:p>
          <w:bookmarkEnd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Сергеевка су қоймасы</w:t>
            </w:r>
          </w:p>
          <w:bookmarkEnd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(№ 1 учаске)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Сергеевка қаласынан оңтүстік шығысқа қарай</w:t>
            </w:r>
          </w:p>
          <w:bookmarkEnd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Сергеевка су қоймасы (№ 2 учаске)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Сергеевка қаласынан оңтүстікке қарай 8,6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Сергеевка су қоймасы (№ 3 учаске)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Сергеевка қаласынан оңтүстік батысқа қарай</w:t>
            </w:r>
          </w:p>
          <w:bookmarkEnd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Сергеевка су қоймасы (№ 4 учаске)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Сергеевка қаласынан оңтүстік батысқа қарай</w:t>
            </w:r>
          </w:p>
          <w:bookmarkEnd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27,8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Сергеевка су қоймасы (№ 5 учаске)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Сергеевка қаласынан оңтүстік шығысқа қарай</w:t>
            </w:r>
          </w:p>
          <w:bookmarkEnd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Соленое (Балуан)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Балуан ауылынан солтүстік шығысқа қарай</w:t>
            </w:r>
          </w:p>
          <w:bookmarkEnd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Сүттікөл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Повозочное ауылынан солтүстікке қарай</w:t>
            </w:r>
          </w:p>
          <w:bookmarkEnd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Тораңғұл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Новопокровка ауылынан оңтүстік шығысқа қарай 0,1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ауылынан солтүстік батысқа қарай</w:t>
            </w:r>
          </w:p>
          <w:bookmarkEnd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Шарбақты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Повозочное ауылынан солтүстік батысқа қарай</w:t>
            </w:r>
          </w:p>
          <w:bookmarkEnd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километр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 633 су айдыны және (немесе) учаскесі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