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aa4d" w14:textId="cae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жылғы екінші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14 мамырдағы № 123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