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f0ee" w14:textId="c46f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 Солтүстік Қазақстан облысы әкімдігінің 2024 жылғы 29 наурыздағы № 71 қаулысына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әкімдігінің 2025 жылғы 28 наурыздағы № 85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 Солтүстік Қазақстан облысы әкімдігінің 2024 жылғы 29 наурыздағы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қаулының қосымшасындағы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"10. Облыстық бюджеттен қаржыландырылатын ұйымдар жұмыскерлерінің лауазымдық айлықақыларына ынталандыру үстемеақылары осы облыстық бюджеттен қаржыландырылатын ұйымдар жұмыскерлерінің лауазымдық айлықақыларына ынталандыру үстемеақыларын белгілеу тәртібі мен шарттарына 1, 2, 3, 4 және 5-қосымшаларда көрсетілген санаттар бойынша Солтүстік Қазақстан облыстық мәслихатының шешімі бойынша белгіленеді.";</w:t>
      </w:r>
    </w:p>
    <w:bookmarkEnd w:id="3"/>
    <w:bookmarkStart w:name="z8" w:id="4"/>
    <w:p>
      <w:pPr>
        <w:spacing w:after="0"/>
        <w:ind w:left="0"/>
        <w:jc w:val="both"/>
      </w:pPr>
      <w:r>
        <w:rPr>
          <w:rFonts w:ascii="Times New Roman"/>
          <w:b w:val="false"/>
          <w:i w:val="false"/>
          <w:color w:val="000000"/>
          <w:sz w:val="28"/>
        </w:rPr>
        <w:t>
      облыстық бюджеттен қаржыландырылатын ұйымдар жұмыскерлерінің лауазымдық айлықақыларына ынталандыру үстемеақыларын белгілеу тәртібі мен шарттарында: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10"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5-қосымшамен толықтырылсын.</w:t>
      </w:r>
    </w:p>
    <w:bookmarkEnd w:id="5"/>
    <w:bookmarkStart w:name="z11" w:id="6"/>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 Қазақстан Республикасының заңнамасында белгіленген тәртіпте қамтамасыз етсін:</w:t>
      </w:r>
    </w:p>
    <w:bookmarkEnd w:id="6"/>
    <w:bookmarkStart w:name="z12" w:id="7"/>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көшірмелерін электронды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7"/>
    <w:bookmarkStart w:name="z13" w:id="8"/>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2025 жылғы 1 қаңтардан бастап туындаған құқықтық қатынастарға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Солтүстік Қазақстан</w:t>
      </w:r>
    </w:p>
    <w:bookmarkEnd w:id="12"/>
    <w:bookmarkStart w:name="z19" w:id="13"/>
    <w:p>
      <w:pPr>
        <w:spacing w:after="0"/>
        <w:ind w:left="0"/>
        <w:jc w:val="both"/>
      </w:pPr>
      <w:r>
        <w:rPr>
          <w:rFonts w:ascii="Times New Roman"/>
          <w:b w:val="false"/>
          <w:i w:val="false"/>
          <w:color w:val="000000"/>
          <w:sz w:val="28"/>
        </w:rPr>
        <w:t>
      облыстық мәслихаты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2" w:id="14"/>
    <w:p>
      <w:pPr>
        <w:spacing w:after="0"/>
        <w:ind w:left="0"/>
        <w:jc w:val="left"/>
      </w:pPr>
      <w:r>
        <w:rPr>
          <w:rFonts w:ascii="Times New Roman"/>
          <w:b/>
          <w:i w:val="false"/>
          <w:color w:val="000000"/>
        </w:rPr>
        <w:t xml:space="preserve"> Облыстық бюджеттен қаржыландырылатын "Солтүстік Қазақстан облысы әкімінің аппараты" коммуналдық мемлекеттік мекемесінің, "Солтүстік Қазақстан облыстық мәслихатының аппараты" коммуналдық мемлекеттік мекемесінің, "Солтүстік Қазақстан облысы бойынша тексеру комиссиясы" мемлекеттік мекемесінің, "Солтүстік Қазақстан облысы әкімдігінің денсаулық сақтау басқармасы" коммуналдық мемлекеттік мекемесінің, "Солтүстік Қазақстан облысы әкімдігінің табиғи ресурстар және табиғат пайдалануды реттеу" коммуналдық мемлекеттік мекемесінің,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қаржы басқармасы" коммуналдық мемлекеттік мекемесінің, "Солтүстік Қазақстан облысы әкімдігінің білім басқармасы" коммуналдық мемлекеттік мекемесінің,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"Солтүстік Қазақстан облысы әкімдігінің ішкі саясат басқармасы" коммуналдық мемлекеттік мекемесінің, "Солтүстік Қазақстан облысы әкімдігінің кәсіпкерлік және индустриялық-инновациялық даму басқармасы" коммуналдық мемлекеттік мекемесінің, "Солтүстік Қазақстан облысы әкімдігінің жолаушылар көлігі және автомобиль жолдары басқармасы" коммуналдық мемлекеттік мекемесінің, "Солтүстік Қазақстан облысы әкімдігінің дін істері басқармасы" коммуналдық мемлекеттік мекемесінің, "Солтүстік Қазақстан облысы әкімдігінің энергетика және тұрғын үй-коммуналдық шаруашылық басқармасы" коммуналдық мемлекеттік мекемесінің, "Солтүстік Қазақстан облысы әкімдігінің дене шынықтыру және спорт басқармасы" коммуналдық мемлекеттік мекемесінің, "Солтүстік Қазақстан облысы әкімдігінің құрылыс, сәулет және қала құрылысы басқармасы" коммуналдық мемлекеттік мекемесінің, "Солтүстік Қазақстан облысы әкімдігінің жұмылдыру даярлығы, аумақтық және азаматтық қорғаныс басқармасы" коммуналдық мемлекеттік мекемесінің, "Солтүстік Қазақстан облысы әкімдігінің мемлекеттік сатып алу және коммуналдық меншік басқармасы" коммуналдық мемлекеттік мекемесінің, "Солтүстік Қазақстан облысы әкімдігінің ветеринария басқармасы" коммуналдық мемлекеттік мекемесінің, "Солтүстік Қазақстан облысы әкімдігінің экономика басқармасы" коммуналдық мемлекеттік мекемесінің, "Солтүстік Қазақстан облысы әкімдігінің мемлекеттік сәулет-құрылыс бақылау және лицензиялау басқармасы" коммуналдық мемлекеттік мекемесінің, "Солтүстік Қазақстан облысы әкімдігінің ауыл шаруашылығы және жер қатынастары басқармасы" коммуналдық мемлекеттік мекемесінің, "Солтүстік Қазақстан облысы әкімдігінің цифрлық технологиялар басқармасы" коммуналдық мемлекеттік мекемесінің, "Солтүстік Қазақстан облысы әкімдігінің мәдениет, тілдерді дамыту және архив ісі басқармасы" коммуналдық мемлекеттік мекемесінің С (әкімшілік персонал), D (қосалқы персонал) блоктарына жататын жұмыскерлерінің және жұмысшылардың (біліктілік разряды) лауазымдық айлықақыларына ынталандыру үстемеақылары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қабылдау бөлмесінің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(өткізу режимінің, өткізу бюросының)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инспекторы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 (тапсырмалардың орындалуын бақылау жөніндегі), іс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редакторы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4" w:id="15"/>
    <w:p>
      <w:pPr>
        <w:spacing w:after="0"/>
        <w:ind w:left="0"/>
        <w:jc w:val="left"/>
      </w:pPr>
      <w:r>
        <w:rPr>
          <w:rFonts w:ascii="Times New Roman"/>
          <w:b/>
          <w:i w:val="false"/>
          <w:color w:val="000000"/>
        </w:rPr>
        <w:t xml:space="preserve"> "Солтүстік Қазақстан облысы әкімдігінің табиғи ресурстар және табиғат пайдалануды реттеу басқармасы" коммуналдық мемлекеттік мекемесінің "Қызылжар су қоймалары" коммуналдық мемлекеттік мекемесі қызметкерлерінің лауазымдық айлықақыларына ынталандыру үстемеақылары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 инженер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инженері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 инженер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инженер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