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5a07b" w14:textId="cf5a0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әкімдігінің мәдениет, тілдерді дамыту және архив ісі басқармасы" коммуналдық мемлекеттік мекемесі туралы ережені бекіту туралы</w:t>
      </w:r>
    </w:p>
    <w:p>
      <w:pPr>
        <w:spacing w:after="0"/>
        <w:ind w:left="0"/>
        <w:jc w:val="both"/>
      </w:pPr>
      <w:r>
        <w:rPr>
          <w:rFonts w:ascii="Times New Roman"/>
          <w:b w:val="false"/>
          <w:i w:val="false"/>
          <w:color w:val="000000"/>
          <w:sz w:val="28"/>
        </w:rPr>
        <w:t>Солтүстік Қазақстан облысы әкімдігінің 2025 жылғы 19 ақпандағы № 38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27-бабы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қаулысына сәйкес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1. "Солтүстік Қазақстан облысы әкімдігінің мәдениет, тілдерді дамыту және архив ісі басқармасы" коммуналдық мемлекеттік мекемесі туралы ереже осы қаулының қосымшасына сәйкес бекітілсін.</w:t>
      </w:r>
    </w:p>
    <w:bookmarkEnd w:id="1"/>
    <w:bookmarkStart w:name="z6" w:id="2"/>
    <w:p>
      <w:pPr>
        <w:spacing w:after="0"/>
        <w:ind w:left="0"/>
        <w:jc w:val="both"/>
      </w:pPr>
      <w:r>
        <w:rPr>
          <w:rFonts w:ascii="Times New Roman"/>
          <w:b w:val="false"/>
          <w:i w:val="false"/>
          <w:color w:val="000000"/>
          <w:sz w:val="28"/>
        </w:rPr>
        <w:t>
      2. "Солтүстік Қазақстан облысы әкімдігінің мәдениет, тілдерді дамыту және архив ісі басқармасы" коммуналдық мемлекеттік мекемесі Қазақстан Республикасының заңнамасында белгіленген тәртіпте қамтамасыз етсін:</w:t>
      </w:r>
    </w:p>
    <w:bookmarkEnd w:id="2"/>
    <w:bookmarkStart w:name="z7" w:id="3"/>
    <w:p>
      <w:pPr>
        <w:spacing w:after="0"/>
        <w:ind w:left="0"/>
        <w:jc w:val="both"/>
      </w:pPr>
      <w:r>
        <w:rPr>
          <w:rFonts w:ascii="Times New Roman"/>
          <w:b w:val="false"/>
          <w:i w:val="false"/>
          <w:color w:val="000000"/>
          <w:sz w:val="28"/>
        </w:rPr>
        <w:t>
      1) жоғарыда көрсетілген Ереженің заңнамада белгіленген тәртіппен әділет органдарында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 қол қойылған күнінен бастап бес жұмыс күні ішінде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 ресми жарияланғанынан кейін Солтүстік Қазақстан облысы әкімдігінің интернет-ресурсында орналастырылуын.</w:t>
      </w:r>
    </w:p>
    <w:bookmarkEnd w:id="5"/>
    <w:bookmarkStart w:name="z10" w:id="6"/>
    <w:p>
      <w:pPr>
        <w:spacing w:after="0"/>
        <w:ind w:left="0"/>
        <w:jc w:val="both"/>
      </w:pPr>
      <w:r>
        <w:rPr>
          <w:rFonts w:ascii="Times New Roman"/>
          <w:b w:val="false"/>
          <w:i w:val="false"/>
          <w:color w:val="000000"/>
          <w:sz w:val="28"/>
        </w:rPr>
        <w:t>
      3. Осы қаулының орындалуын бақылау Солтүстік Қазақстан облысы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Нұрмұхамбетов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"19"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38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18" w:id="8"/>
    <w:p>
      <w:pPr>
        <w:spacing w:after="0"/>
        <w:ind w:left="0"/>
        <w:jc w:val="left"/>
      </w:pPr>
      <w:r>
        <w:rPr>
          <w:rFonts w:ascii="Times New Roman"/>
          <w:b/>
          <w:i w:val="false"/>
          <w:color w:val="000000"/>
        </w:rPr>
        <w:t xml:space="preserve"> "Солтүстiк Қазақстан облысы әкiмдiгiнiң мәдениет, тілдерді дамыту және архив ісі басқармасы" коммуналдық мемлекеттiк мекемесi туралы ЕРЕЖЕ</w:t>
      </w:r>
    </w:p>
    <w:bookmarkEnd w:id="8"/>
    <w:bookmarkStart w:name="z19" w:id="9"/>
    <w:p>
      <w:pPr>
        <w:spacing w:after="0"/>
        <w:ind w:left="0"/>
        <w:jc w:val="both"/>
      </w:pPr>
      <w:r>
        <w:rPr>
          <w:rFonts w:ascii="Times New Roman"/>
          <w:b w:val="false"/>
          <w:i w:val="false"/>
          <w:color w:val="000000"/>
          <w:sz w:val="28"/>
        </w:rPr>
        <w:t>
      Петропавл қаласы, 2025 жыл</w:t>
      </w:r>
    </w:p>
    <w:bookmarkEnd w:id="9"/>
    <w:bookmarkStart w:name="z20" w:id="10"/>
    <w:p>
      <w:pPr>
        <w:spacing w:after="0"/>
        <w:ind w:left="0"/>
        <w:jc w:val="left"/>
      </w:pPr>
      <w:r>
        <w:rPr>
          <w:rFonts w:ascii="Times New Roman"/>
          <w:b/>
          <w:i w:val="false"/>
          <w:color w:val="000000"/>
        </w:rPr>
        <w:t xml:space="preserve"> 1. Жалпы ережелер</w:t>
      </w:r>
    </w:p>
    <w:bookmarkEnd w:id="10"/>
    <w:bookmarkStart w:name="z21" w:id="11"/>
    <w:p>
      <w:pPr>
        <w:spacing w:after="0"/>
        <w:ind w:left="0"/>
        <w:jc w:val="both"/>
      </w:pPr>
      <w:r>
        <w:rPr>
          <w:rFonts w:ascii="Times New Roman"/>
          <w:b w:val="false"/>
          <w:i w:val="false"/>
          <w:color w:val="000000"/>
          <w:sz w:val="28"/>
        </w:rPr>
        <w:t>
      1. "Солтүстік Қазақстан облысы әкімдігінің мәдениет, тілдерді дамыту және архив ісі басқармасы" коммуналдық мемлекеттік мекемесі Солтүстік Қазақстан облысы әкімдігі айқындайтын мәдениет, тіл саясаты және архивтер саласында басшылықты жүзеге асыратын Қазақстан Республикасының мемлекеттік органы болып табылады.</w:t>
      </w:r>
    </w:p>
    <w:bookmarkEnd w:id="11"/>
    <w:bookmarkStart w:name="z22" w:id="12"/>
    <w:p>
      <w:pPr>
        <w:spacing w:after="0"/>
        <w:ind w:left="0"/>
        <w:jc w:val="both"/>
      </w:pPr>
      <w:r>
        <w:rPr>
          <w:rFonts w:ascii="Times New Roman"/>
          <w:b w:val="false"/>
          <w:i w:val="false"/>
          <w:color w:val="000000"/>
          <w:sz w:val="28"/>
        </w:rPr>
        <w:t>
      2. "Солтүстiк Қазақстан облысы әкiмдiгiнiң мәдениет, тілдерді дамыту және архив ісі басқармасы" коммуналдық мемлекеттiк мекемесi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2"/>
    <w:bookmarkStart w:name="z23" w:id="13"/>
    <w:p>
      <w:pPr>
        <w:spacing w:after="0"/>
        <w:ind w:left="0"/>
        <w:jc w:val="both"/>
      </w:pPr>
      <w:r>
        <w:rPr>
          <w:rFonts w:ascii="Times New Roman"/>
          <w:b w:val="false"/>
          <w:i w:val="false"/>
          <w:color w:val="000000"/>
          <w:sz w:val="28"/>
        </w:rPr>
        <w:t>
      3. "Солтүстiк Қазақстан облысы әкiмдiгiнiң мәдениет, тілдерді дамыту және архив ісі басқармасы" коммуналдық мемлекеттiк мекемесi коммуналдық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бюджет заңнамасына сәйкес қазынашылық органдарында шоттары болады.</w:t>
      </w:r>
    </w:p>
    <w:bookmarkEnd w:id="13"/>
    <w:bookmarkStart w:name="z24" w:id="14"/>
    <w:p>
      <w:pPr>
        <w:spacing w:after="0"/>
        <w:ind w:left="0"/>
        <w:jc w:val="both"/>
      </w:pPr>
      <w:r>
        <w:rPr>
          <w:rFonts w:ascii="Times New Roman"/>
          <w:b w:val="false"/>
          <w:i w:val="false"/>
          <w:color w:val="000000"/>
          <w:sz w:val="28"/>
        </w:rPr>
        <w:t>
      4. "Солтүстiк Қазақстан облысы әкiмдiгiнiң мәдениет, тілдерді дамыту және архив ісі басқармасы" коммуналдық мемлекеттiк мекемесi азаматтық-құқықтық қатынастарды өз атынан жасайды.</w:t>
      </w:r>
    </w:p>
    <w:bookmarkEnd w:id="14"/>
    <w:bookmarkStart w:name="z25" w:id="15"/>
    <w:p>
      <w:pPr>
        <w:spacing w:after="0"/>
        <w:ind w:left="0"/>
        <w:jc w:val="both"/>
      </w:pPr>
      <w:r>
        <w:rPr>
          <w:rFonts w:ascii="Times New Roman"/>
          <w:b w:val="false"/>
          <w:i w:val="false"/>
          <w:color w:val="000000"/>
          <w:sz w:val="28"/>
        </w:rPr>
        <w:t>
      5. "Солтүстiк Қазақстан облысы әкiмдiгiнiң мәдениет, тілдерді дамыту және архив ісі басқармасы" коммуналдық мемлекеттiк мекемесi Қазақстан Республикасының азаматтық заңнамасына және "Қазақстан Республикасындағы жергілікті мемлекеттік басқару және өзін-өзі басқару туралы" Қазақстан Республикасының Заңына сәйкес осыған уәкілеттік берілген болса, мемлекеттің атынан азаматтық-құқықтық қатынастардың тарапы болуға құқығы бар.</w:t>
      </w:r>
    </w:p>
    <w:bookmarkEnd w:id="15"/>
    <w:bookmarkStart w:name="z26" w:id="16"/>
    <w:p>
      <w:pPr>
        <w:spacing w:after="0"/>
        <w:ind w:left="0"/>
        <w:jc w:val="both"/>
      </w:pPr>
      <w:r>
        <w:rPr>
          <w:rFonts w:ascii="Times New Roman"/>
          <w:b w:val="false"/>
          <w:i w:val="false"/>
          <w:color w:val="000000"/>
          <w:sz w:val="28"/>
        </w:rPr>
        <w:t>
      6. "Солтүстiк Қазақстан облысы әкiмдiгiнiң мәдениет, тілдерді дамыту және архив ісі басқармасы" коммуналдық мемлекеттiк мекемесi өз құзыретіндегі мәселелері бойынша заңнамада белгіленген тәртіппен "Солтүстiк Қазақстан облысы әкiмдiгiнiң мәдениет, тілдерді дамыту және архив ісі басқармасы" коммуналдық мемлекеттiк мекемесiнің басшысының бұйрықтарымен және Қазақстан Республикасының заңнамасында көзделген басқа да актілермен ресімделетін шешімдер қабылдайды.</w:t>
      </w:r>
    </w:p>
    <w:bookmarkEnd w:id="16"/>
    <w:bookmarkStart w:name="z27" w:id="17"/>
    <w:p>
      <w:pPr>
        <w:spacing w:after="0"/>
        <w:ind w:left="0"/>
        <w:jc w:val="both"/>
      </w:pPr>
      <w:r>
        <w:rPr>
          <w:rFonts w:ascii="Times New Roman"/>
          <w:b w:val="false"/>
          <w:i w:val="false"/>
          <w:color w:val="000000"/>
          <w:sz w:val="28"/>
        </w:rPr>
        <w:t>
      7. "Солтүстiк Қазақстан облысы әкiмдiгiнiң мәдениет, тілдерді дамыту және архив ісі басқармасы" коммуналдық мемлекеттiк мекемесiнің құрылымы мен штат санының лимиті қолданыстағы Қазақстан Республикасының еңбек заңнамасына және "Қазақстан Республикасының мемлекеттік қызметі туралы" Қазақстан Республикасының Заңына сәйкес бекітіледі.</w:t>
      </w:r>
    </w:p>
    <w:bookmarkEnd w:id="17"/>
    <w:bookmarkStart w:name="z28" w:id="18"/>
    <w:p>
      <w:pPr>
        <w:spacing w:after="0"/>
        <w:ind w:left="0"/>
        <w:jc w:val="both"/>
      </w:pPr>
      <w:r>
        <w:rPr>
          <w:rFonts w:ascii="Times New Roman"/>
          <w:b w:val="false"/>
          <w:i w:val="false"/>
          <w:color w:val="000000"/>
          <w:sz w:val="28"/>
        </w:rPr>
        <w:t>
      8. "Солтүстiк Қазақстан облысы әкiмдiгiнiң мәдениет, тілдерді дамыту және архив ісі басқармасы" коммуналдық мемлекеттiк мекемесiнің орналасқан жері: 150010, Қазақстан Республикасы Солтүстік Қазақстан облысы Петропавл қаласы Павел Васильев көшесі, 69.</w:t>
      </w:r>
    </w:p>
    <w:bookmarkEnd w:id="18"/>
    <w:bookmarkStart w:name="z29" w:id="19"/>
    <w:p>
      <w:pPr>
        <w:spacing w:after="0"/>
        <w:ind w:left="0"/>
        <w:jc w:val="both"/>
      </w:pPr>
      <w:r>
        <w:rPr>
          <w:rFonts w:ascii="Times New Roman"/>
          <w:b w:val="false"/>
          <w:i w:val="false"/>
          <w:color w:val="000000"/>
          <w:sz w:val="28"/>
        </w:rPr>
        <w:t>
      9. Осы Ереже "Солтүстiк Қазақстан облысы әкiмдiгiнiң мәдениет, тілдерді дамыту және архив ісі басқармасы" коммуналдық мемлекеттiк мекемесiнің құрылтай құжаты болып табылады.</w:t>
      </w:r>
    </w:p>
    <w:bookmarkEnd w:id="19"/>
    <w:bookmarkStart w:name="z30" w:id="20"/>
    <w:p>
      <w:pPr>
        <w:spacing w:after="0"/>
        <w:ind w:left="0"/>
        <w:jc w:val="both"/>
      </w:pPr>
      <w:r>
        <w:rPr>
          <w:rFonts w:ascii="Times New Roman"/>
          <w:b w:val="false"/>
          <w:i w:val="false"/>
          <w:color w:val="000000"/>
          <w:sz w:val="28"/>
        </w:rPr>
        <w:t>
      10. "Солтүстiк Қазақстан облысы әкiмдiгiнiң мәдениет, тілдерді дамыту және архив ісі басқармасы" коммуналдық мемлекеттiк мекемесiнің қызметін қаржыландыру жергілікті бюджеттен Қазақстан Республикасының бюджет заңнамасына жүзеге асырылады.</w:t>
      </w:r>
    </w:p>
    <w:bookmarkEnd w:id="20"/>
    <w:bookmarkStart w:name="z31" w:id="21"/>
    <w:p>
      <w:pPr>
        <w:spacing w:after="0"/>
        <w:ind w:left="0"/>
        <w:jc w:val="both"/>
      </w:pPr>
      <w:r>
        <w:rPr>
          <w:rFonts w:ascii="Times New Roman"/>
          <w:b w:val="false"/>
          <w:i w:val="false"/>
          <w:color w:val="000000"/>
          <w:sz w:val="28"/>
        </w:rPr>
        <w:t>
      11. "Солтүстiк Қазақстан облысы әкiмдiгiнiң мәдениет, тілдерді дамыту және архив ісі басқармасы" коммуналдық мемлекеттiк мекемесi кәсіпкерлік субъектілерімен "Солтүстiк Қазақстан облысы әкiмдiгiнiң мәдениет, тілдерді дамыту және архив ісі басқармасы" коммуналдық мемлекеттiк мекемесiнің өкілеттігі болып табылатын міндеттерді орындау тұрғысында шарттық қарым-қатынас жасауға тыйым салынады.</w:t>
      </w:r>
    </w:p>
    <w:bookmarkEnd w:id="21"/>
    <w:bookmarkStart w:name="z32" w:id="22"/>
    <w:p>
      <w:pPr>
        <w:spacing w:after="0"/>
        <w:ind w:left="0"/>
        <w:jc w:val="both"/>
      </w:pPr>
      <w:r>
        <w:rPr>
          <w:rFonts w:ascii="Times New Roman"/>
          <w:b w:val="false"/>
          <w:i w:val="false"/>
          <w:color w:val="000000"/>
          <w:sz w:val="28"/>
        </w:rPr>
        <w:t>
      Егер "Солтүстiк Қазақстан облысы әкiмдiгiнiң мәдениет, тілдерді дамыту және архив ісі басқармасы" коммуналдық мемлекеттiк мекемесiне заңнамалық актілермен кіріс әкелетін қызметті жүзеге асыру құқығы берілсе, онда осындай қызметтен алынған кірістер, егер Қазақстан Республикасының заңнамасында өзгеше белгіленбесе, мемлекеттік бюджеттің кірісіне жіберіледі.</w:t>
      </w:r>
    </w:p>
    <w:bookmarkEnd w:id="22"/>
    <w:bookmarkStart w:name="z33" w:id="23"/>
    <w:p>
      <w:pPr>
        <w:spacing w:after="0"/>
        <w:ind w:left="0"/>
        <w:jc w:val="left"/>
      </w:pPr>
      <w:r>
        <w:rPr>
          <w:rFonts w:ascii="Times New Roman"/>
          <w:b/>
          <w:i w:val="false"/>
          <w:color w:val="000000"/>
        </w:rPr>
        <w:t xml:space="preserve"> 2. "Солтүстiк Қазақстан облысы әкiмдiгiнiң мәдениет, тілдерді дамыту және архив ісі басқармасы" коммуналдық мемлекеттiк мекемесiнің мақсаттары мен өкілеттіктері</w:t>
      </w:r>
    </w:p>
    <w:bookmarkEnd w:id="23"/>
    <w:bookmarkStart w:name="z34" w:id="24"/>
    <w:p>
      <w:pPr>
        <w:spacing w:after="0"/>
        <w:ind w:left="0"/>
        <w:jc w:val="both"/>
      </w:pPr>
      <w:r>
        <w:rPr>
          <w:rFonts w:ascii="Times New Roman"/>
          <w:b w:val="false"/>
          <w:i w:val="false"/>
          <w:color w:val="000000"/>
          <w:sz w:val="28"/>
        </w:rPr>
        <w:t>
      12. "Солтүстiк Қазақстан облысы әкiмдiгiнiң мәдениет, тілдерді дамыту және архив ісі басқармасы" коммуналдық мемлекеттiк мекемесiнің мақсаттары:</w:t>
      </w:r>
    </w:p>
    <w:bookmarkEnd w:id="24"/>
    <w:bookmarkStart w:name="z35" w:id="25"/>
    <w:p>
      <w:pPr>
        <w:spacing w:after="0"/>
        <w:ind w:left="0"/>
        <w:jc w:val="both"/>
      </w:pPr>
      <w:r>
        <w:rPr>
          <w:rFonts w:ascii="Times New Roman"/>
          <w:b w:val="false"/>
          <w:i w:val="false"/>
          <w:color w:val="000000"/>
          <w:sz w:val="28"/>
        </w:rPr>
        <w:t>
      1) облыс аумағында мәдениет, тілдерді дамыту, архив ісі саласындағы мемлекеттік саясатты іске асыру;</w:t>
      </w:r>
    </w:p>
    <w:bookmarkEnd w:id="25"/>
    <w:bookmarkStart w:name="z36" w:id="26"/>
    <w:p>
      <w:pPr>
        <w:spacing w:after="0"/>
        <w:ind w:left="0"/>
        <w:jc w:val="both"/>
      </w:pPr>
      <w:r>
        <w:rPr>
          <w:rFonts w:ascii="Times New Roman"/>
          <w:b w:val="false"/>
          <w:i w:val="false"/>
          <w:color w:val="000000"/>
          <w:sz w:val="28"/>
        </w:rPr>
        <w:t>
      2) Қазақстан Республикасы халқының мәдениетін қайта жаңғыртуға, сақтауға, дамытуға және таратуға, Солтүстік Қазақстан облысы аумағында архив ісін мемлекеттік басқаруға бағытталған шаралар қабылдау;</w:t>
      </w:r>
    </w:p>
    <w:bookmarkEnd w:id="26"/>
    <w:bookmarkStart w:name="z37" w:id="27"/>
    <w:p>
      <w:pPr>
        <w:spacing w:after="0"/>
        <w:ind w:left="0"/>
        <w:jc w:val="both"/>
      </w:pPr>
      <w:r>
        <w:rPr>
          <w:rFonts w:ascii="Times New Roman"/>
          <w:b w:val="false"/>
          <w:i w:val="false"/>
          <w:color w:val="000000"/>
          <w:sz w:val="28"/>
        </w:rPr>
        <w:t>
      3) ұлттық және әлемдік мәдениет құндылықтарына баулу арқылы азаматтарды отаншылдыққа және эстетикалық тәрбиелеуге жағдайлар жасау;</w:t>
      </w:r>
    </w:p>
    <w:bookmarkEnd w:id="27"/>
    <w:bookmarkStart w:name="z38" w:id="28"/>
    <w:p>
      <w:pPr>
        <w:spacing w:after="0"/>
        <w:ind w:left="0"/>
        <w:jc w:val="both"/>
      </w:pPr>
      <w:r>
        <w:rPr>
          <w:rFonts w:ascii="Times New Roman"/>
          <w:b w:val="false"/>
          <w:i w:val="false"/>
          <w:color w:val="000000"/>
          <w:sz w:val="28"/>
        </w:rPr>
        <w:t>
      4) мәдени құндылықтарға еркін қол жеткізуді қамтамасыз ету; </w:t>
      </w:r>
    </w:p>
    <w:bookmarkEnd w:id="28"/>
    <w:bookmarkStart w:name="z39" w:id="29"/>
    <w:p>
      <w:pPr>
        <w:spacing w:after="0"/>
        <w:ind w:left="0"/>
        <w:jc w:val="both"/>
      </w:pPr>
      <w:r>
        <w:rPr>
          <w:rFonts w:ascii="Times New Roman"/>
          <w:b w:val="false"/>
          <w:i w:val="false"/>
          <w:color w:val="000000"/>
          <w:sz w:val="28"/>
        </w:rPr>
        <w:t>
      5) халыққа мәдени қызмет етудің мемлекеттік ең төменгі стандарттарын белгілеу;</w:t>
      </w:r>
    </w:p>
    <w:bookmarkEnd w:id="29"/>
    <w:bookmarkStart w:name="z40" w:id="30"/>
    <w:p>
      <w:pPr>
        <w:spacing w:after="0"/>
        <w:ind w:left="0"/>
        <w:jc w:val="both"/>
      </w:pPr>
      <w:r>
        <w:rPr>
          <w:rFonts w:ascii="Times New Roman"/>
          <w:b w:val="false"/>
          <w:i w:val="false"/>
          <w:color w:val="000000"/>
          <w:sz w:val="28"/>
        </w:rPr>
        <w:t>
      6) мемлекеттік мәдениет, архив ісі ұйымдарының инфрақұрылымын дамытуды қамтамасыз ету және материалдық-техникалық базасын нығайту;</w:t>
      </w:r>
    </w:p>
    <w:bookmarkEnd w:id="30"/>
    <w:bookmarkStart w:name="z41" w:id="31"/>
    <w:p>
      <w:pPr>
        <w:spacing w:after="0"/>
        <w:ind w:left="0"/>
        <w:jc w:val="both"/>
      </w:pPr>
      <w:r>
        <w:rPr>
          <w:rFonts w:ascii="Times New Roman"/>
          <w:b w:val="false"/>
          <w:i w:val="false"/>
          <w:color w:val="000000"/>
          <w:sz w:val="28"/>
        </w:rPr>
        <w:t>
      7) дарынды тұлғаларды қолдауды қамтамасыз ету;</w:t>
      </w:r>
    </w:p>
    <w:bookmarkEnd w:id="31"/>
    <w:bookmarkStart w:name="z42" w:id="32"/>
    <w:p>
      <w:pPr>
        <w:spacing w:after="0"/>
        <w:ind w:left="0"/>
        <w:jc w:val="both"/>
      </w:pPr>
      <w:r>
        <w:rPr>
          <w:rFonts w:ascii="Times New Roman"/>
          <w:b w:val="false"/>
          <w:i w:val="false"/>
          <w:color w:val="000000"/>
          <w:sz w:val="28"/>
        </w:rPr>
        <w:t>
      8) мәдениет саласында Қазақстан Республикасының конституциялық құрылымын күштеп өзгертуді, тұтастығын бұзуды, мемлекет қауіпсіздігіне нұқсан келтіруді, соғысты, әлеуметтік, нәсілдік, ұлттық, діни, топтық-тектік және рулық астамшылықты, сондай-ақ қатыгездікке және зорлық-зомбылыққа табынуды насихаттауға немесе үгіттеуге жол бермеу жөнінде шаралар қолдану;</w:t>
      </w:r>
    </w:p>
    <w:bookmarkEnd w:id="32"/>
    <w:bookmarkStart w:name="z43" w:id="33"/>
    <w:p>
      <w:pPr>
        <w:spacing w:after="0"/>
        <w:ind w:left="0"/>
        <w:jc w:val="both"/>
      </w:pPr>
      <w:r>
        <w:rPr>
          <w:rFonts w:ascii="Times New Roman"/>
          <w:b w:val="false"/>
          <w:i w:val="false"/>
          <w:color w:val="000000"/>
          <w:sz w:val="28"/>
        </w:rPr>
        <w:t>
      9) мәдени құндылықтардың заңсыз әкетілуіне және әкелуіне, оған меншік иесі құқығының басқаға заңсыз берілуіне тосқауыл қою, оларды кез келген заңсыз иеленуден қайтарып алуға шаралар қолдану;</w:t>
      </w:r>
    </w:p>
    <w:bookmarkEnd w:id="33"/>
    <w:bookmarkStart w:name="z44" w:id="34"/>
    <w:p>
      <w:pPr>
        <w:spacing w:after="0"/>
        <w:ind w:left="0"/>
        <w:jc w:val="both"/>
      </w:pPr>
      <w:r>
        <w:rPr>
          <w:rFonts w:ascii="Times New Roman"/>
          <w:b w:val="false"/>
          <w:i w:val="false"/>
          <w:color w:val="000000"/>
          <w:sz w:val="28"/>
        </w:rPr>
        <w:t>
      10) мәдениет, архив ісі және тілдерді дамыту саласындағы халықаралық ынтымақтастық үшін жағдайлар жасау;</w:t>
      </w:r>
    </w:p>
    <w:bookmarkEnd w:id="34"/>
    <w:bookmarkStart w:name="z45" w:id="35"/>
    <w:p>
      <w:pPr>
        <w:spacing w:after="0"/>
        <w:ind w:left="0"/>
        <w:jc w:val="both"/>
      </w:pPr>
      <w:r>
        <w:rPr>
          <w:rFonts w:ascii="Times New Roman"/>
          <w:b w:val="false"/>
          <w:i w:val="false"/>
          <w:color w:val="000000"/>
          <w:sz w:val="28"/>
        </w:rPr>
        <w:t>
      11) Қазақстан Республикасының заңдарына сәйкес азаматтардың ұлттық-мәдени бірлестіктерге қатысу еркіндігін, мәдениет ұйымдарын құруды, шетелдердегі отандастармен мәдени байланыстарды кеңейтуге қатысуды қоса алғанда, ұлттық және мәдени өзіндік ерекшелігін қорғау және дамыту құқықтарын іске асыруды қамтамасыз ету;</w:t>
      </w:r>
    </w:p>
    <w:bookmarkEnd w:id="35"/>
    <w:bookmarkStart w:name="z46" w:id="36"/>
    <w:p>
      <w:pPr>
        <w:spacing w:after="0"/>
        <w:ind w:left="0"/>
        <w:jc w:val="both"/>
      </w:pPr>
      <w:r>
        <w:rPr>
          <w:rFonts w:ascii="Times New Roman"/>
          <w:b w:val="false"/>
          <w:i w:val="false"/>
          <w:color w:val="000000"/>
          <w:sz w:val="28"/>
        </w:rPr>
        <w:t>
      12) мәдениет саласында ғылыми және білім беру қызметін жүзеге асыратын ұйымдарды қолдау;</w:t>
      </w:r>
    </w:p>
    <w:bookmarkEnd w:id="36"/>
    <w:bookmarkStart w:name="z47" w:id="37"/>
    <w:p>
      <w:pPr>
        <w:spacing w:after="0"/>
        <w:ind w:left="0"/>
        <w:jc w:val="both"/>
      </w:pPr>
      <w:r>
        <w:rPr>
          <w:rFonts w:ascii="Times New Roman"/>
          <w:b w:val="false"/>
          <w:i w:val="false"/>
          <w:color w:val="000000"/>
          <w:sz w:val="28"/>
        </w:rPr>
        <w:t>
      13) іс-шараларды ұйымдастыру және өткізу, сондай-ақ Қазақстан халқының ұлттық мәдени игілігі мен мәдени мұрасын қорғау және дамытуға, Қазақстан Республикасының бірыңғай мәдени кеңістігін нығайтуға бағытталған іс-шараларды қолдау.</w:t>
      </w:r>
    </w:p>
    <w:bookmarkEnd w:id="37"/>
    <w:bookmarkStart w:name="z48" w:id="38"/>
    <w:p>
      <w:pPr>
        <w:spacing w:after="0"/>
        <w:ind w:left="0"/>
        <w:jc w:val="both"/>
      </w:pPr>
      <w:r>
        <w:rPr>
          <w:rFonts w:ascii="Times New Roman"/>
          <w:b w:val="false"/>
          <w:i w:val="false"/>
          <w:color w:val="000000"/>
          <w:sz w:val="28"/>
        </w:rPr>
        <w:t>
      14) облыстық басқармалар мен ведомстволардың, қалалық және аудандық әкімдіктердің, меншік нысанына қарамастан ұйымдар мен кәсіпорындардың "Қазақстан Республикасындағы тіл туралы" Қазақстан Республикасының Заңын, Қазақстан Республикасында тіл саясатын дамытудың 2023 – 2029 жылдарға арналған тұжырымдамасын, оны іске асыру жөніндегі облыстық іс-шаралар жоспарын іске асыру жөніндегі қызметін үйлестіру.</w:t>
      </w:r>
    </w:p>
    <w:bookmarkEnd w:id="38"/>
    <w:bookmarkStart w:name="z49" w:id="39"/>
    <w:p>
      <w:pPr>
        <w:spacing w:after="0"/>
        <w:ind w:left="0"/>
        <w:jc w:val="both"/>
      </w:pPr>
      <w:r>
        <w:rPr>
          <w:rFonts w:ascii="Times New Roman"/>
          <w:b w:val="false"/>
          <w:i w:val="false"/>
          <w:color w:val="000000"/>
          <w:sz w:val="28"/>
        </w:rPr>
        <w:t>
      13. "Солтүстiк Қазақстан облысы әкiмдiгiнiң мәдениет, тілдерді дамыту және архив ісі басқармасы" коммуналдық мемлекеттiк мекемесiнің өкілеттіктері:</w:t>
      </w:r>
    </w:p>
    <w:bookmarkEnd w:id="39"/>
    <w:bookmarkStart w:name="z50" w:id="40"/>
    <w:p>
      <w:pPr>
        <w:spacing w:after="0"/>
        <w:ind w:left="0"/>
        <w:jc w:val="both"/>
      </w:pPr>
      <w:r>
        <w:rPr>
          <w:rFonts w:ascii="Times New Roman"/>
          <w:b w:val="false"/>
          <w:i w:val="false"/>
          <w:color w:val="000000"/>
          <w:sz w:val="28"/>
        </w:rPr>
        <w:t>
      1) құқықтар:</w:t>
      </w:r>
    </w:p>
    <w:bookmarkEnd w:id="40"/>
    <w:bookmarkStart w:name="z51" w:id="41"/>
    <w:p>
      <w:pPr>
        <w:spacing w:after="0"/>
        <w:ind w:left="0"/>
        <w:jc w:val="both"/>
      </w:pPr>
      <w:r>
        <w:rPr>
          <w:rFonts w:ascii="Times New Roman"/>
          <w:b w:val="false"/>
          <w:i w:val="false"/>
          <w:color w:val="000000"/>
          <w:sz w:val="28"/>
        </w:rPr>
        <w:t>
      Солтүстік Қазақстан облысы аумағында дамытудың негізгі бағыттары, мәдениет, тіл саясаты және архивтер саласындағы мәселелерді шешу бойынша облыс әкімдігі мен әкімінің қарауына ұсыныстар енгізеді;</w:t>
      </w:r>
    </w:p>
    <w:bookmarkEnd w:id="41"/>
    <w:bookmarkStart w:name="z52" w:id="42"/>
    <w:p>
      <w:pPr>
        <w:spacing w:after="0"/>
        <w:ind w:left="0"/>
        <w:jc w:val="both"/>
      </w:pPr>
      <w:r>
        <w:rPr>
          <w:rFonts w:ascii="Times New Roman"/>
          <w:b w:val="false"/>
          <w:i w:val="false"/>
          <w:color w:val="000000"/>
          <w:sz w:val="28"/>
        </w:rPr>
        <w:t>
      "Солтүстiк Қазақстан облысы әкiмдiгiнiң мәдениет, тілдерді дамыту және архив ісі басқармасы" коммуналдық мемлекеттiк мекемесiнің алдына қойылған міндеттерді орындауға байланысты мәселелер бойынша мемлекеттік органдармен, лауазымды тұлғалармен, ұйымдармен және азаматтармен келісім бойынша белгіленген тәртіппен ақпаратты сұратады және алады;</w:t>
      </w:r>
    </w:p>
    <w:bookmarkEnd w:id="42"/>
    <w:bookmarkStart w:name="z53" w:id="43"/>
    <w:p>
      <w:pPr>
        <w:spacing w:after="0"/>
        <w:ind w:left="0"/>
        <w:jc w:val="both"/>
      </w:pPr>
      <w:r>
        <w:rPr>
          <w:rFonts w:ascii="Times New Roman"/>
          <w:b w:val="false"/>
          <w:i w:val="false"/>
          <w:color w:val="000000"/>
          <w:sz w:val="28"/>
        </w:rPr>
        <w:t>
      Заңнамада белгіленген тәртіппен "Солтүстiк Қазақстан облысы әкiмдiгiнiң мәдениет, тілдерді дамыту және архив ісі басқармасы" коммуналдық мемлекеттiк мекемесiнің, оның ішінде соттарда құқықтары мен мүдделерін қорғауды жүзеге асырады;</w:t>
      </w:r>
    </w:p>
    <w:bookmarkEnd w:id="43"/>
    <w:bookmarkStart w:name="z54" w:id="44"/>
    <w:p>
      <w:pPr>
        <w:spacing w:after="0"/>
        <w:ind w:left="0"/>
        <w:jc w:val="both"/>
      </w:pPr>
      <w:r>
        <w:rPr>
          <w:rFonts w:ascii="Times New Roman"/>
          <w:b w:val="false"/>
          <w:i w:val="false"/>
          <w:color w:val="000000"/>
          <w:sz w:val="28"/>
        </w:rPr>
        <w:t>
      Өз құзыреті шегінде шарттар, келісімдер жасасады.</w:t>
      </w:r>
    </w:p>
    <w:bookmarkEnd w:id="44"/>
    <w:bookmarkStart w:name="z55" w:id="45"/>
    <w:p>
      <w:pPr>
        <w:spacing w:after="0"/>
        <w:ind w:left="0"/>
        <w:jc w:val="both"/>
      </w:pPr>
      <w:r>
        <w:rPr>
          <w:rFonts w:ascii="Times New Roman"/>
          <w:b w:val="false"/>
          <w:i w:val="false"/>
          <w:color w:val="000000"/>
          <w:sz w:val="28"/>
        </w:rPr>
        <w:t>
      2) міндеттері:</w:t>
      </w:r>
    </w:p>
    <w:bookmarkEnd w:id="45"/>
    <w:bookmarkStart w:name="z56" w:id="46"/>
    <w:p>
      <w:pPr>
        <w:spacing w:after="0"/>
        <w:ind w:left="0"/>
        <w:jc w:val="both"/>
      </w:pPr>
      <w:r>
        <w:rPr>
          <w:rFonts w:ascii="Times New Roman"/>
          <w:b w:val="false"/>
          <w:i w:val="false"/>
          <w:color w:val="000000"/>
          <w:sz w:val="28"/>
        </w:rPr>
        <w:t>
      мәдениет, тілдерді дамыту, архив ісі саласындағы мемлекеттік саясатты іске асыруды жүзеге асырады;</w:t>
      </w:r>
    </w:p>
    <w:bookmarkEnd w:id="46"/>
    <w:bookmarkStart w:name="z57" w:id="47"/>
    <w:p>
      <w:pPr>
        <w:spacing w:after="0"/>
        <w:ind w:left="0"/>
        <w:jc w:val="both"/>
      </w:pPr>
      <w:r>
        <w:rPr>
          <w:rFonts w:ascii="Times New Roman"/>
          <w:b w:val="false"/>
          <w:i w:val="false"/>
          <w:color w:val="000000"/>
          <w:sz w:val="28"/>
        </w:rPr>
        <w:t>
      Мемлекеттік орган қызметінің ашықтығы, оның ішінде "Ашық деректер", "Ашық бюджет", "Ашық НҚА", "Ашық диалог" порталдарын толықтыру және сүйемелдеу жөніндегі жұмысты жүзеге асырады;</w:t>
      </w:r>
    </w:p>
    <w:bookmarkEnd w:id="47"/>
    <w:bookmarkStart w:name="z58" w:id="48"/>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сондай-ақ Солтүстік Қазақстан облысы әкімінің және әкімдігінің актілері мен тапсырмаларын сапалы және уақытылы орындайды;</w:t>
      </w:r>
    </w:p>
    <w:bookmarkEnd w:id="48"/>
    <w:bookmarkStart w:name="z59" w:id="49"/>
    <w:p>
      <w:pPr>
        <w:spacing w:after="0"/>
        <w:ind w:left="0"/>
        <w:jc w:val="both"/>
      </w:pPr>
      <w:r>
        <w:rPr>
          <w:rFonts w:ascii="Times New Roman"/>
          <w:b w:val="false"/>
          <w:i w:val="false"/>
          <w:color w:val="000000"/>
          <w:sz w:val="28"/>
        </w:rPr>
        <w:t>
      Қазақстан Республикасының қолданыстағы заңнамасының нормаларын сақтайды.</w:t>
      </w:r>
    </w:p>
    <w:bookmarkEnd w:id="49"/>
    <w:bookmarkStart w:name="z60" w:id="50"/>
    <w:p>
      <w:pPr>
        <w:spacing w:after="0"/>
        <w:ind w:left="0"/>
        <w:jc w:val="both"/>
      </w:pPr>
      <w:r>
        <w:rPr>
          <w:rFonts w:ascii="Times New Roman"/>
          <w:b w:val="false"/>
          <w:i w:val="false"/>
          <w:color w:val="000000"/>
          <w:sz w:val="28"/>
        </w:rPr>
        <w:t>
      14. "Солтүстiк Қазақстан облысы әкiмдiгiнiң мәдениет, тілдерді дамыту және архив ісі басқармасы" коммуналдық мемлекеттiк мекемесiнің функциялары:</w:t>
      </w:r>
    </w:p>
    <w:bookmarkEnd w:id="50"/>
    <w:bookmarkStart w:name="z61" w:id="51"/>
    <w:p>
      <w:pPr>
        <w:spacing w:after="0"/>
        <w:ind w:left="0"/>
        <w:jc w:val="both"/>
      </w:pPr>
      <w:r>
        <w:rPr>
          <w:rFonts w:ascii="Times New Roman"/>
          <w:b w:val="false"/>
          <w:i w:val="false"/>
          <w:color w:val="000000"/>
          <w:sz w:val="28"/>
        </w:rPr>
        <w:t>
      1) облыс аумағында мәдениет, тілдерді дамыту және архив ісі саласындағы мемлекеттік саясатты жүзеге асырады;</w:t>
      </w:r>
    </w:p>
    <w:bookmarkEnd w:id="51"/>
    <w:bookmarkStart w:name="z62" w:id="52"/>
    <w:p>
      <w:pPr>
        <w:spacing w:after="0"/>
        <w:ind w:left="0"/>
        <w:jc w:val="both"/>
      </w:pPr>
      <w:r>
        <w:rPr>
          <w:rFonts w:ascii="Times New Roman"/>
          <w:b w:val="false"/>
          <w:i w:val="false"/>
          <w:color w:val="000000"/>
          <w:sz w:val="28"/>
        </w:rPr>
        <w:t>
      2) "Солтүстік Қазақстан облысы әкімдігінің мәдениет, тілдерді дамыту және архив ісі басқармасы" коммуналдық мемлекеттік мекемесінің құзыретіне кіретін мәселелер бойынша нормативтік-құқықтық актілерді, бағдарламалар жобаларын және басқа да құжаттарды әзірлейді</w:t>
      </w:r>
    </w:p>
    <w:bookmarkEnd w:id="52"/>
    <w:bookmarkStart w:name="z63" w:id="53"/>
    <w:p>
      <w:pPr>
        <w:spacing w:after="0"/>
        <w:ind w:left="0"/>
        <w:jc w:val="both"/>
      </w:pPr>
      <w:r>
        <w:rPr>
          <w:rFonts w:ascii="Times New Roman"/>
          <w:b w:val="false"/>
          <w:i w:val="false"/>
          <w:color w:val="000000"/>
          <w:sz w:val="28"/>
        </w:rPr>
        <w:t>
      3) облыстың мемлекеттiк мәдениет ұйымдарының театр, музыка және кино өнерiн, мәдени-демалыс қызметі мен халық шығармашылығын, кiтапхана және музей iсiн дамыту бойынша қызметiн қолдайды және үйлестiреді, облыстың мәдениет, тілдерді дамыту және архив ісі саласындағы мекемелерінің қызметін қамтамасыз етеді;</w:t>
      </w:r>
    </w:p>
    <w:bookmarkEnd w:id="53"/>
    <w:bookmarkStart w:name="z64" w:id="54"/>
    <w:p>
      <w:pPr>
        <w:spacing w:after="0"/>
        <w:ind w:left="0"/>
        <w:jc w:val="both"/>
      </w:pPr>
      <w:r>
        <w:rPr>
          <w:rFonts w:ascii="Times New Roman"/>
          <w:b w:val="false"/>
          <w:i w:val="false"/>
          <w:color w:val="000000"/>
          <w:sz w:val="28"/>
        </w:rPr>
        <w:t>
      4) шығармашылық қызметтің түрлі салаларында облыстық (өңірлік) байқаулар, фестивальдар және конкурстар өткізуді ұйымдастырады;</w:t>
      </w:r>
    </w:p>
    <w:bookmarkEnd w:id="54"/>
    <w:bookmarkStart w:name="z65" w:id="55"/>
    <w:p>
      <w:pPr>
        <w:spacing w:after="0"/>
        <w:ind w:left="0"/>
        <w:jc w:val="both"/>
      </w:pPr>
      <w:r>
        <w:rPr>
          <w:rFonts w:ascii="Times New Roman"/>
          <w:b w:val="false"/>
          <w:i w:val="false"/>
          <w:color w:val="000000"/>
          <w:sz w:val="28"/>
        </w:rPr>
        <w:t>
      5) уәкілетті органмен келісе отырып, шығармашылық қызметтің түрлі салаларында республикалық конкурстар мен фестивальдар өткізуді ұйымдастыруға құқылы;</w:t>
      </w:r>
    </w:p>
    <w:bookmarkEnd w:id="55"/>
    <w:bookmarkStart w:name="z66" w:id="56"/>
    <w:p>
      <w:pPr>
        <w:spacing w:after="0"/>
        <w:ind w:left="0"/>
        <w:jc w:val="both"/>
      </w:pPr>
      <w:r>
        <w:rPr>
          <w:rFonts w:ascii="Times New Roman"/>
          <w:b w:val="false"/>
          <w:i w:val="false"/>
          <w:color w:val="000000"/>
          <w:sz w:val="28"/>
        </w:rPr>
        <w:t>
      6) облыстың мәдени құндылықтарын есепке алу, қорғау, консервациялау және реставрациялау, сондай-ақ пайдалану, елдің көрнекті мәдениет қайраткерлерін мәңгі есте қалдыру жұмысын ұйымдастырады;</w:t>
      </w:r>
    </w:p>
    <w:bookmarkEnd w:id="56"/>
    <w:bookmarkStart w:name="z67" w:id="57"/>
    <w:p>
      <w:pPr>
        <w:spacing w:after="0"/>
        <w:ind w:left="0"/>
        <w:jc w:val="both"/>
      </w:pPr>
      <w:r>
        <w:rPr>
          <w:rFonts w:ascii="Times New Roman"/>
          <w:b w:val="false"/>
          <w:i w:val="false"/>
          <w:color w:val="000000"/>
          <w:sz w:val="28"/>
        </w:rPr>
        <w:t>
      7) мәдени құндылықтарды уақытша әкету жөнiндегi сараптама комиссиясын құрады және ол туралы ережені бекітеді;</w:t>
      </w:r>
    </w:p>
    <w:bookmarkEnd w:id="57"/>
    <w:bookmarkStart w:name="z68" w:id="58"/>
    <w:p>
      <w:pPr>
        <w:spacing w:after="0"/>
        <w:ind w:left="0"/>
        <w:jc w:val="both"/>
      </w:pPr>
      <w:r>
        <w:rPr>
          <w:rFonts w:ascii="Times New Roman"/>
          <w:b w:val="false"/>
          <w:i w:val="false"/>
          <w:color w:val="000000"/>
          <w:sz w:val="28"/>
        </w:rPr>
        <w:t>
      8) тиісті аумақта орналасқан мәдениет ұйымдарының қызметіне мониторингті жүзеге асырады және уәкілетті органға ақпарат, сондай-ақ белгіленген нысанда статистикалық есептер береді;</w:t>
      </w:r>
    </w:p>
    <w:bookmarkEnd w:id="58"/>
    <w:bookmarkStart w:name="z69" w:id="59"/>
    <w:p>
      <w:pPr>
        <w:spacing w:after="0"/>
        <w:ind w:left="0"/>
        <w:jc w:val="both"/>
      </w:pPr>
      <w:r>
        <w:rPr>
          <w:rFonts w:ascii="Times New Roman"/>
          <w:b w:val="false"/>
          <w:i w:val="false"/>
          <w:color w:val="000000"/>
          <w:sz w:val="28"/>
        </w:rPr>
        <w:t>
      9) облыстық деңгейде сауықтық мәдени-бұқаралық іс-шаралар өткізуді ұйымдастырады;</w:t>
      </w:r>
    </w:p>
    <w:bookmarkEnd w:id="59"/>
    <w:bookmarkStart w:name="z70" w:id="60"/>
    <w:p>
      <w:pPr>
        <w:spacing w:after="0"/>
        <w:ind w:left="0"/>
        <w:jc w:val="both"/>
      </w:pPr>
      <w:r>
        <w:rPr>
          <w:rFonts w:ascii="Times New Roman"/>
          <w:b w:val="false"/>
          <w:i w:val="false"/>
          <w:color w:val="000000"/>
          <w:sz w:val="28"/>
        </w:rPr>
        <w:t>
      10) мемлекеттік мәдениет ұйымдарын аттестаттаудан өткізеді;</w:t>
      </w:r>
    </w:p>
    <w:bookmarkEnd w:id="60"/>
    <w:bookmarkStart w:name="z71" w:id="61"/>
    <w:p>
      <w:pPr>
        <w:spacing w:after="0"/>
        <w:ind w:left="0"/>
        <w:jc w:val="both"/>
      </w:pPr>
      <w:r>
        <w:rPr>
          <w:rFonts w:ascii="Times New Roman"/>
          <w:b w:val="false"/>
          <w:i w:val="false"/>
          <w:color w:val="000000"/>
          <w:sz w:val="28"/>
        </w:rPr>
        <w:t>
      11) өз құзыреті шегінде коммуналдық меншікті басқаруды жүзеге асырады;</w:t>
      </w:r>
    </w:p>
    <w:bookmarkEnd w:id="61"/>
    <w:bookmarkStart w:name="z72" w:id="62"/>
    <w:p>
      <w:pPr>
        <w:spacing w:after="0"/>
        <w:ind w:left="0"/>
        <w:jc w:val="both"/>
      </w:pPr>
      <w:r>
        <w:rPr>
          <w:rFonts w:ascii="Times New Roman"/>
          <w:b w:val="false"/>
          <w:i w:val="false"/>
          <w:color w:val="000000"/>
          <w:sz w:val="28"/>
        </w:rPr>
        <w:t>
      12) облыстың мәдени мақсаттағы объектілерінің құрылысы, реконструкциясы және жөнделуі бойынша тапсырысшы болады;</w:t>
      </w:r>
    </w:p>
    <w:bookmarkEnd w:id="62"/>
    <w:bookmarkStart w:name="z73" w:id="63"/>
    <w:p>
      <w:pPr>
        <w:spacing w:after="0"/>
        <w:ind w:left="0"/>
        <w:jc w:val="both"/>
      </w:pPr>
      <w:r>
        <w:rPr>
          <w:rFonts w:ascii="Times New Roman"/>
          <w:b w:val="false"/>
          <w:i w:val="false"/>
          <w:color w:val="000000"/>
          <w:sz w:val="28"/>
        </w:rPr>
        <w:t>
      13) тарихи-мәдени мұраны сақтау жөніндегі жұмысты ұйымдастырады, тарихи, ұлттық және мәдени дәстүрлер мен салттардың дамуына ықпал жасайды:</w:t>
      </w:r>
    </w:p>
    <w:bookmarkEnd w:id="63"/>
    <w:bookmarkStart w:name="z74" w:id="64"/>
    <w:p>
      <w:pPr>
        <w:spacing w:after="0"/>
        <w:ind w:left="0"/>
        <w:jc w:val="both"/>
      </w:pPr>
      <w:r>
        <w:rPr>
          <w:rFonts w:ascii="Times New Roman"/>
          <w:b w:val="false"/>
          <w:i w:val="false"/>
          <w:color w:val="000000"/>
          <w:sz w:val="28"/>
        </w:rPr>
        <w:t>
      тарихи-мәдени мұра объектілерін анықтауды, есепке алуды, қорғауды, пайдалануды және жай-күйіне мониторинг жүргізуді, тарих және мәдениет ескерткіштерінде ғылыми-реставрациялау жұмысын жүргізуді қамтамасыз етеді; </w:t>
      </w:r>
    </w:p>
    <w:bookmarkEnd w:id="64"/>
    <w:bookmarkStart w:name="z75" w:id="65"/>
    <w:p>
      <w:pPr>
        <w:spacing w:after="0"/>
        <w:ind w:left="0"/>
        <w:jc w:val="both"/>
      </w:pPr>
      <w:r>
        <w:rPr>
          <w:rFonts w:ascii="Times New Roman"/>
          <w:b w:val="false"/>
          <w:i w:val="false"/>
          <w:color w:val="000000"/>
          <w:sz w:val="28"/>
        </w:rPr>
        <w:t>
      тиiстi аумақтардың экономикалық және әлеуметтiк даму жоспарларында жергiлiктi маңызы бар тарих және мәдениет ескерткіштерін есепке алуды, қорғауды және оларда ғылыми-реставрациялау жұмысын ұйымдастыру жөнiндегi iс-шараларды қарастырады;</w:t>
      </w:r>
    </w:p>
    <w:bookmarkEnd w:id="65"/>
    <w:bookmarkStart w:name="z76" w:id="66"/>
    <w:p>
      <w:pPr>
        <w:spacing w:after="0"/>
        <w:ind w:left="0"/>
        <w:jc w:val="both"/>
      </w:pPr>
      <w:r>
        <w:rPr>
          <w:rFonts w:ascii="Times New Roman"/>
          <w:b w:val="false"/>
          <w:i w:val="false"/>
          <w:color w:val="000000"/>
          <w:sz w:val="28"/>
        </w:rPr>
        <w:t>
      тарих және мәдениет ескерткіштерінде ғылыми-реставрациялау жұмыстарын және (немесе) археологиялық жұмыстарды жүзеге асыру жөніндегі қызметті лицензиялауды келіседі;</w:t>
      </w:r>
    </w:p>
    <w:bookmarkEnd w:id="66"/>
    <w:bookmarkStart w:name="z77" w:id="67"/>
    <w:p>
      <w:pPr>
        <w:spacing w:after="0"/>
        <w:ind w:left="0"/>
        <w:jc w:val="both"/>
      </w:pPr>
      <w:r>
        <w:rPr>
          <w:rFonts w:ascii="Times New Roman"/>
          <w:b w:val="false"/>
          <w:i w:val="false"/>
          <w:color w:val="000000"/>
          <w:sz w:val="28"/>
        </w:rPr>
        <w:t>
      уәкiлеттi органмен келiсе отырып, қала құрылысы жобаларын әзірлеу және бекіту кезінде барлық санаттағы тарих және мәдениет ескерткiштерiн анықтау, зерделеу, сақтау жөнiндегi iс-шараларды орындауды, тарихи-сәулет тiрек жоспарлары мен карта-схемаларды жасауды қамтамасыз етедi;</w:t>
      </w:r>
    </w:p>
    <w:bookmarkEnd w:id="67"/>
    <w:bookmarkStart w:name="z78" w:id="68"/>
    <w:p>
      <w:pPr>
        <w:spacing w:after="0"/>
        <w:ind w:left="0"/>
        <w:jc w:val="both"/>
      </w:pPr>
      <w:r>
        <w:rPr>
          <w:rFonts w:ascii="Times New Roman"/>
          <w:b w:val="false"/>
          <w:i w:val="false"/>
          <w:color w:val="000000"/>
          <w:sz w:val="28"/>
        </w:rPr>
        <w:t>
      тарих және мәдениет ескерткiштерiн қорғау мiндеттемелерiн ресiмдейдi және оларды меншiк иелерi мен пайдаланушылардың орындауын бақылайды;</w:t>
      </w:r>
    </w:p>
    <w:bookmarkEnd w:id="68"/>
    <w:bookmarkStart w:name="z79" w:id="69"/>
    <w:p>
      <w:pPr>
        <w:spacing w:after="0"/>
        <w:ind w:left="0"/>
        <w:jc w:val="both"/>
      </w:pPr>
      <w:r>
        <w:rPr>
          <w:rFonts w:ascii="Times New Roman"/>
          <w:b w:val="false"/>
          <w:i w:val="false"/>
          <w:color w:val="000000"/>
          <w:sz w:val="28"/>
        </w:rPr>
        <w:t>
      тарих және мәдениет ескерткіштерін қорғау жөніндегі комиссия құру туралы ұсыныстар енгізеді;</w:t>
      </w:r>
    </w:p>
    <w:bookmarkEnd w:id="69"/>
    <w:bookmarkStart w:name="z80" w:id="70"/>
    <w:p>
      <w:pPr>
        <w:spacing w:after="0"/>
        <w:ind w:left="0"/>
        <w:jc w:val="both"/>
      </w:pPr>
      <w:r>
        <w:rPr>
          <w:rFonts w:ascii="Times New Roman"/>
          <w:b w:val="false"/>
          <w:i w:val="false"/>
          <w:color w:val="000000"/>
          <w:sz w:val="28"/>
        </w:rPr>
        <w:t>
      монументалды өнер ғимараттарын және мемориалдық тақталарды орнату жұмысын жүргізеді;</w:t>
      </w:r>
    </w:p>
    <w:bookmarkEnd w:id="70"/>
    <w:bookmarkStart w:name="z81" w:id="71"/>
    <w:p>
      <w:pPr>
        <w:spacing w:after="0"/>
        <w:ind w:left="0"/>
        <w:jc w:val="both"/>
      </w:pPr>
      <w:r>
        <w:rPr>
          <w:rFonts w:ascii="Times New Roman"/>
          <w:b w:val="false"/>
          <w:i w:val="false"/>
          <w:color w:val="000000"/>
          <w:sz w:val="28"/>
        </w:rPr>
        <w:t>
      жергілікті маңызы бар тарих және мәдениет ескерткіштеріне жоспарланған ғылыми-реставрациялау жұмыстарының ғылыми-жобалау құжаттамасын қарайды және келіседі;</w:t>
      </w:r>
    </w:p>
    <w:bookmarkEnd w:id="71"/>
    <w:bookmarkStart w:name="z82" w:id="72"/>
    <w:p>
      <w:pPr>
        <w:spacing w:after="0"/>
        <w:ind w:left="0"/>
        <w:jc w:val="both"/>
      </w:pPr>
      <w:r>
        <w:rPr>
          <w:rFonts w:ascii="Times New Roman"/>
          <w:b w:val="false"/>
          <w:i w:val="false"/>
          <w:color w:val="000000"/>
          <w:sz w:val="28"/>
        </w:rPr>
        <w:t>
      уәкілетті органмен келісе отырып, тарихи-мәдени мұра объектілерін жергілікті маңызы бар тарих және мәдениет ескерткіштері деп таниды және оларды тарихи-мәдени сараптама қорытындысы негізінде жергілікті маңызы бар тарих және мәдениет ескерткіштерінің мемлекеттік тізіміне енгізеді;</w:t>
      </w:r>
    </w:p>
    <w:bookmarkEnd w:id="72"/>
    <w:bookmarkStart w:name="z83" w:id="73"/>
    <w:p>
      <w:pPr>
        <w:spacing w:after="0"/>
        <w:ind w:left="0"/>
        <w:jc w:val="both"/>
      </w:pPr>
      <w:r>
        <w:rPr>
          <w:rFonts w:ascii="Times New Roman"/>
          <w:b w:val="false"/>
          <w:i w:val="false"/>
          <w:color w:val="000000"/>
          <w:sz w:val="28"/>
        </w:rPr>
        <w:t>
      уәкілетті органның келісімі бойынша жергілікті маңызы бар тарих және мәдениет ескерткішін мәртебесінен айырады және тарихи-мәдени сараптама қорытындысы негізінде оны жергілікті маңызы бар тарих және мәдениет ескерткіштерінің мемлекеттік тізімінен шығарады;</w:t>
      </w:r>
    </w:p>
    <w:bookmarkEnd w:id="73"/>
    <w:bookmarkStart w:name="z84" w:id="74"/>
    <w:p>
      <w:pPr>
        <w:spacing w:after="0"/>
        <w:ind w:left="0"/>
        <w:jc w:val="both"/>
      </w:pPr>
      <w:r>
        <w:rPr>
          <w:rFonts w:ascii="Times New Roman"/>
          <w:b w:val="false"/>
          <w:i w:val="false"/>
          <w:color w:val="000000"/>
          <w:sz w:val="28"/>
        </w:rPr>
        <w:t>
      тиісті аумақтарда жергілікті маңызы бар тарихи-мәдени мұра объектілерін қорғау және пайдалану саласында мемлекеттік бақылауды жүзеге асырады;</w:t>
      </w:r>
    </w:p>
    <w:bookmarkEnd w:id="74"/>
    <w:bookmarkStart w:name="z85" w:id="75"/>
    <w:p>
      <w:pPr>
        <w:spacing w:after="0"/>
        <w:ind w:left="0"/>
        <w:jc w:val="both"/>
      </w:pPr>
      <w:r>
        <w:rPr>
          <w:rFonts w:ascii="Times New Roman"/>
          <w:b w:val="false"/>
          <w:i w:val="false"/>
          <w:color w:val="000000"/>
          <w:sz w:val="28"/>
        </w:rPr>
        <w:t>
      мемлекеттік меншік болып табылатын жергілікті маңызы бар тарих және мәдениет ескерткіштерін пайдалануға беру туралы мәселені шешеді;</w:t>
      </w:r>
    </w:p>
    <w:bookmarkEnd w:id="75"/>
    <w:bookmarkStart w:name="z86" w:id="76"/>
    <w:p>
      <w:pPr>
        <w:spacing w:after="0"/>
        <w:ind w:left="0"/>
        <w:jc w:val="both"/>
      </w:pPr>
      <w:r>
        <w:rPr>
          <w:rFonts w:ascii="Times New Roman"/>
          <w:b w:val="false"/>
          <w:i w:val="false"/>
          <w:color w:val="000000"/>
          <w:sz w:val="28"/>
        </w:rPr>
        <w:t>
      тарих және мәдениет ескерткiштерiн қорғау және пайдалану туралы Қазақстан Республикасының заңнамасын бұзған жеке және заңды тұлғаларды жауапкершiлiкке тарту туралы өтiнiш жасайды;</w:t>
      </w:r>
    </w:p>
    <w:bookmarkEnd w:id="76"/>
    <w:bookmarkStart w:name="z87" w:id="77"/>
    <w:p>
      <w:pPr>
        <w:spacing w:after="0"/>
        <w:ind w:left="0"/>
        <w:jc w:val="both"/>
      </w:pPr>
      <w:r>
        <w:rPr>
          <w:rFonts w:ascii="Times New Roman"/>
          <w:b w:val="false"/>
          <w:i w:val="false"/>
          <w:color w:val="000000"/>
          <w:sz w:val="28"/>
        </w:rPr>
        <w:t>
      14) мәдени құндылықтарды уақытша әкету құқығына куәлік береді; 15) облыстың мемлекеттік кітапханаларының біріне "Орталық" мәртебесін береді;</w:t>
      </w:r>
    </w:p>
    <w:bookmarkEnd w:id="77"/>
    <w:bookmarkStart w:name="z88" w:id="78"/>
    <w:p>
      <w:pPr>
        <w:spacing w:after="0"/>
        <w:ind w:left="0"/>
        <w:jc w:val="both"/>
      </w:pPr>
      <w:r>
        <w:rPr>
          <w:rFonts w:ascii="Times New Roman"/>
          <w:b w:val="false"/>
          <w:i w:val="false"/>
          <w:color w:val="000000"/>
          <w:sz w:val="28"/>
        </w:rPr>
        <w:t>
      16) дарынды жастарды және перспективалы шығармашылық ұжымдарды іздестіруге және қолдауға бағытталған іс-шаралар кешенін жүзеге асырады; 17) мәдениет саласында әлеуметтік маңызы бар іс-шаралар өткізуді жүзеге асырады;</w:t>
      </w:r>
    </w:p>
    <w:bookmarkEnd w:id="78"/>
    <w:bookmarkStart w:name="z89" w:id="79"/>
    <w:p>
      <w:pPr>
        <w:spacing w:after="0"/>
        <w:ind w:left="0"/>
        <w:jc w:val="both"/>
      </w:pPr>
      <w:r>
        <w:rPr>
          <w:rFonts w:ascii="Times New Roman"/>
          <w:b w:val="false"/>
          <w:i w:val="false"/>
          <w:color w:val="000000"/>
          <w:sz w:val="28"/>
        </w:rPr>
        <w:t>
      18) ұлттық мәдени игілік объектілерінің айрықша режимін сақтауды қамтамасыз етеді;</w:t>
      </w:r>
    </w:p>
    <w:bookmarkEnd w:id="79"/>
    <w:bookmarkStart w:name="z90" w:id="80"/>
    <w:p>
      <w:pPr>
        <w:spacing w:after="0"/>
        <w:ind w:left="0"/>
        <w:jc w:val="both"/>
      </w:pPr>
      <w:r>
        <w:rPr>
          <w:rFonts w:ascii="Times New Roman"/>
          <w:b w:val="false"/>
          <w:i w:val="false"/>
          <w:color w:val="000000"/>
          <w:sz w:val="28"/>
        </w:rPr>
        <w:t>
      19) облыстың мемлекеттік архивтерінде сақталатын Ұлттық архив қоры құжаттарының мемлекеттік есебін жүргізу және сақталуын қамтамасыз ету;</w:t>
      </w:r>
    </w:p>
    <w:bookmarkEnd w:id="80"/>
    <w:bookmarkStart w:name="z91" w:id="81"/>
    <w:p>
      <w:pPr>
        <w:spacing w:after="0"/>
        <w:ind w:left="0"/>
        <w:jc w:val="both"/>
      </w:pPr>
      <w:r>
        <w:rPr>
          <w:rFonts w:ascii="Times New Roman"/>
          <w:b w:val="false"/>
          <w:i w:val="false"/>
          <w:color w:val="000000"/>
          <w:sz w:val="28"/>
        </w:rPr>
        <w:t>
      20) облыстың мемлекеттік архивтері сақтауға қабылданған Ұлттық архив қорының құжаттарын сақтауды, жинақтауды және пайдалануды ұйымдастыру;</w:t>
      </w:r>
    </w:p>
    <w:bookmarkEnd w:id="81"/>
    <w:bookmarkStart w:name="z92" w:id="82"/>
    <w:p>
      <w:pPr>
        <w:spacing w:after="0"/>
        <w:ind w:left="0"/>
        <w:jc w:val="both"/>
      </w:pPr>
      <w:r>
        <w:rPr>
          <w:rFonts w:ascii="Times New Roman"/>
          <w:b w:val="false"/>
          <w:i w:val="false"/>
          <w:color w:val="000000"/>
          <w:sz w:val="28"/>
        </w:rPr>
        <w:t>
      21) коммуналдық меншіктегі тарихи және мәдени құжаттық ескерткіштерді қорғауды, оларды сақтауды және пайдалануды жүзеге асырады;</w:t>
      </w:r>
    </w:p>
    <w:bookmarkEnd w:id="82"/>
    <w:bookmarkStart w:name="z93" w:id="83"/>
    <w:p>
      <w:pPr>
        <w:spacing w:after="0"/>
        <w:ind w:left="0"/>
        <w:jc w:val="both"/>
      </w:pPr>
      <w:r>
        <w:rPr>
          <w:rFonts w:ascii="Times New Roman"/>
          <w:b w:val="false"/>
          <w:i w:val="false"/>
          <w:color w:val="000000"/>
          <w:sz w:val="28"/>
        </w:rPr>
        <w:t>
      22) құжаттардың ғылыми және практикалық құндылығына сараптама жүргізуді ұйымдастырады;</w:t>
      </w:r>
    </w:p>
    <w:bookmarkEnd w:id="83"/>
    <w:bookmarkStart w:name="z94" w:id="84"/>
    <w:p>
      <w:pPr>
        <w:spacing w:after="0"/>
        <w:ind w:left="0"/>
        <w:jc w:val="both"/>
      </w:pPr>
      <w:r>
        <w:rPr>
          <w:rFonts w:ascii="Times New Roman"/>
          <w:b w:val="false"/>
          <w:i w:val="false"/>
          <w:color w:val="000000"/>
          <w:sz w:val="28"/>
        </w:rPr>
        <w:t>
      23) облыстың мемлекеттік архивтерінде сақталатын Ұлттық архив қорының құжаттары бойынша деректер қорын қалыптастырады;</w:t>
      </w:r>
    </w:p>
    <w:bookmarkEnd w:id="84"/>
    <w:bookmarkStart w:name="z95" w:id="85"/>
    <w:p>
      <w:pPr>
        <w:spacing w:after="0"/>
        <w:ind w:left="0"/>
        <w:jc w:val="both"/>
      </w:pPr>
      <w:r>
        <w:rPr>
          <w:rFonts w:ascii="Times New Roman"/>
          <w:b w:val="false"/>
          <w:i w:val="false"/>
          <w:color w:val="000000"/>
          <w:sz w:val="28"/>
        </w:rPr>
        <w:t>
      24) облыс аумағында архив ісі және құжаттамалық қамтамасыз ету мәселелеріне ұйымдастырушылық-әдістемелік басшылықты жүзеге асырады;</w:t>
      </w:r>
    </w:p>
    <w:bookmarkEnd w:id="85"/>
    <w:bookmarkStart w:name="z96" w:id="86"/>
    <w:p>
      <w:pPr>
        <w:spacing w:after="0"/>
        <w:ind w:left="0"/>
        <w:jc w:val="both"/>
      </w:pPr>
      <w:r>
        <w:rPr>
          <w:rFonts w:ascii="Times New Roman"/>
          <w:b w:val="false"/>
          <w:i w:val="false"/>
          <w:color w:val="000000"/>
          <w:sz w:val="28"/>
        </w:rPr>
        <w:t>
      25) облыс аумағында Ұлттық архив қоры және архивтер туралы Қазақстан Республикасы заңнамасының сақталуын мемлекеттік бақылау;</w:t>
      </w:r>
    </w:p>
    <w:bookmarkEnd w:id="86"/>
    <w:bookmarkStart w:name="z97" w:id="87"/>
    <w:p>
      <w:pPr>
        <w:spacing w:after="0"/>
        <w:ind w:left="0"/>
        <w:jc w:val="both"/>
      </w:pPr>
      <w:r>
        <w:rPr>
          <w:rFonts w:ascii="Times New Roman"/>
          <w:b w:val="false"/>
          <w:i w:val="false"/>
          <w:color w:val="000000"/>
          <w:sz w:val="28"/>
        </w:rPr>
        <w:t>
      26) сараптау-тексеру комиссиясы туралы ережені бекітеді;</w:t>
      </w:r>
    </w:p>
    <w:bookmarkEnd w:id="87"/>
    <w:bookmarkStart w:name="z98" w:id="88"/>
    <w:p>
      <w:pPr>
        <w:spacing w:after="0"/>
        <w:ind w:left="0"/>
        <w:jc w:val="both"/>
      </w:pPr>
      <w:r>
        <w:rPr>
          <w:rFonts w:ascii="Times New Roman"/>
          <w:b w:val="false"/>
          <w:i w:val="false"/>
          <w:color w:val="000000"/>
          <w:sz w:val="28"/>
        </w:rPr>
        <w:t>
      27) жеке және заңды тұлғалардың сұрауларын орындауды ұйымдастырады;</w:t>
      </w:r>
    </w:p>
    <w:bookmarkEnd w:id="88"/>
    <w:bookmarkStart w:name="z99" w:id="89"/>
    <w:p>
      <w:pPr>
        <w:spacing w:after="0"/>
        <w:ind w:left="0"/>
        <w:jc w:val="both"/>
      </w:pPr>
      <w:r>
        <w:rPr>
          <w:rFonts w:ascii="Times New Roman"/>
          <w:b w:val="false"/>
          <w:i w:val="false"/>
          <w:color w:val="000000"/>
          <w:sz w:val="28"/>
        </w:rPr>
        <w:t>
      28) Ұлттық архив қорының құжаттарын мемлекеттiң, жеке және заңды тұлғалардың сұрауларын қанағаттандыру үшiн пайдаланады;</w:t>
      </w:r>
    </w:p>
    <w:bookmarkEnd w:id="89"/>
    <w:bookmarkStart w:name="z100" w:id="90"/>
    <w:p>
      <w:pPr>
        <w:spacing w:after="0"/>
        <w:ind w:left="0"/>
        <w:jc w:val="both"/>
      </w:pPr>
      <w:r>
        <w:rPr>
          <w:rFonts w:ascii="Times New Roman"/>
          <w:b w:val="false"/>
          <w:i w:val="false"/>
          <w:color w:val="000000"/>
          <w:sz w:val="28"/>
        </w:rPr>
        <w:t>
      29) облыстың тарихы жөніндегі архив құжаттарын жинауды және қайтаруды жүзеге асырады;</w:t>
      </w:r>
    </w:p>
    <w:bookmarkEnd w:id="90"/>
    <w:bookmarkStart w:name="z101" w:id="91"/>
    <w:p>
      <w:pPr>
        <w:spacing w:after="0"/>
        <w:ind w:left="0"/>
        <w:jc w:val="both"/>
      </w:pPr>
      <w:r>
        <w:rPr>
          <w:rFonts w:ascii="Times New Roman"/>
          <w:b w:val="false"/>
          <w:i w:val="false"/>
          <w:color w:val="000000"/>
          <w:sz w:val="28"/>
        </w:rPr>
        <w:t>
      30) орталық атқарушы органдардың аумақтық бөлімшелерінің және аудандық атқарушы органдардың Қазақстан Республикасының тіл туралы заңнамасын сақтауын бақылауды жүзеге асырады;</w:t>
      </w:r>
    </w:p>
    <w:bookmarkEnd w:id="91"/>
    <w:bookmarkStart w:name="z102" w:id="92"/>
    <w:p>
      <w:pPr>
        <w:spacing w:after="0"/>
        <w:ind w:left="0"/>
        <w:jc w:val="both"/>
      </w:pPr>
      <w:r>
        <w:rPr>
          <w:rFonts w:ascii="Times New Roman"/>
          <w:b w:val="false"/>
          <w:i w:val="false"/>
          <w:color w:val="000000"/>
          <w:sz w:val="28"/>
        </w:rPr>
        <w:t>
      31) Қазақстан Республикасының Әкімшілік құқық бұзушылық туралы заңнамасында көзделген негізде және тәртіппен әкімшілік ықпал ету шараларын қолданады;</w:t>
      </w:r>
    </w:p>
    <w:bookmarkEnd w:id="92"/>
    <w:bookmarkStart w:name="z103" w:id="93"/>
    <w:p>
      <w:pPr>
        <w:spacing w:after="0"/>
        <w:ind w:left="0"/>
        <w:jc w:val="both"/>
      </w:pPr>
      <w:r>
        <w:rPr>
          <w:rFonts w:ascii="Times New Roman"/>
          <w:b w:val="false"/>
          <w:i w:val="false"/>
          <w:color w:val="000000"/>
          <w:sz w:val="28"/>
        </w:rPr>
        <w:t>
      32) Солтүстік Қазақстан облысының аумағында Қазақстан Республикасының тіл туралы заңнамасының сақталуына мемлекеттік бақылауды жүзеге асырады, орталық атқарушы органдардың аумақтық бөлiмшелерiнiң және аудандық атқарушы органдардың Қазақстан Республикасының тiл туралы заңдарының сақталуына мемлекеттік бақылаудың жартыжылдық жоспарын әзірлейді, бекітуге ұсынады;</w:t>
      </w:r>
    </w:p>
    <w:bookmarkEnd w:id="93"/>
    <w:bookmarkStart w:name="z104" w:id="94"/>
    <w:p>
      <w:pPr>
        <w:spacing w:after="0"/>
        <w:ind w:left="0"/>
        <w:jc w:val="both"/>
      </w:pPr>
      <w:r>
        <w:rPr>
          <w:rFonts w:ascii="Times New Roman"/>
          <w:b w:val="false"/>
          <w:i w:val="false"/>
          <w:color w:val="000000"/>
          <w:sz w:val="28"/>
        </w:rPr>
        <w:t>
      33) тіл заңнамасын бұзу фактілері бойынша түрлі жедел әрекет ету шараларын жүзеге асырады;</w:t>
      </w:r>
    </w:p>
    <w:bookmarkEnd w:id="94"/>
    <w:bookmarkStart w:name="z105" w:id="95"/>
    <w:p>
      <w:pPr>
        <w:spacing w:after="0"/>
        <w:ind w:left="0"/>
        <w:jc w:val="both"/>
      </w:pPr>
      <w:r>
        <w:rPr>
          <w:rFonts w:ascii="Times New Roman"/>
          <w:b w:val="false"/>
          <w:i w:val="false"/>
          <w:color w:val="000000"/>
          <w:sz w:val="28"/>
        </w:rPr>
        <w:t>
      34) облыстық ономастикалық комиссияның қызметін қамтамасыз етеді, ономастикалық жұмысты үйлестіреді, ономастикалық объектілердің атауларын реттеу мәселелері бойынша материалдар дайындауды жүзеге асырады;</w:t>
      </w:r>
    </w:p>
    <w:bookmarkEnd w:id="95"/>
    <w:bookmarkStart w:name="z106" w:id="96"/>
    <w:p>
      <w:pPr>
        <w:spacing w:after="0"/>
        <w:ind w:left="0"/>
        <w:jc w:val="both"/>
      </w:pPr>
      <w:r>
        <w:rPr>
          <w:rFonts w:ascii="Times New Roman"/>
          <w:b w:val="false"/>
          <w:i w:val="false"/>
          <w:color w:val="000000"/>
          <w:sz w:val="28"/>
        </w:rPr>
        <w:t xml:space="preserve">
      35) заңды және жеке тұлғалардың көрнекi ақпаратты, ресми деректемелерi мен жарнамаларынының мемлекеттiк тiлдегi мәтiндерiн келiседi; </w:t>
      </w:r>
    </w:p>
    <w:bookmarkEnd w:id="96"/>
    <w:bookmarkStart w:name="z107" w:id="97"/>
    <w:p>
      <w:pPr>
        <w:spacing w:after="0"/>
        <w:ind w:left="0"/>
        <w:jc w:val="both"/>
      </w:pPr>
      <w:r>
        <w:rPr>
          <w:rFonts w:ascii="Times New Roman"/>
          <w:b w:val="false"/>
          <w:i w:val="false"/>
          <w:color w:val="000000"/>
          <w:sz w:val="28"/>
        </w:rPr>
        <w:t xml:space="preserve">
      36) мемлекеттік және басқа тілдерді дамытуға бағытталған облыстық маңызы бар шаралар кешенін жүзеге асырады; </w:t>
      </w:r>
    </w:p>
    <w:bookmarkEnd w:id="97"/>
    <w:bookmarkStart w:name="z108" w:id="98"/>
    <w:p>
      <w:pPr>
        <w:spacing w:after="0"/>
        <w:ind w:left="0"/>
        <w:jc w:val="both"/>
      </w:pPr>
      <w:r>
        <w:rPr>
          <w:rFonts w:ascii="Times New Roman"/>
          <w:b w:val="false"/>
          <w:i w:val="false"/>
          <w:color w:val="000000"/>
          <w:sz w:val="28"/>
        </w:rPr>
        <w:t>
      37) ұлттық-мәдени орталықтары жанындағы жексенбiлiк мектептер қызметiн зерделейдi және ана тiлдерiне оқытатын жаңғыру мектептерiн құруға ықпал етедi;</w:t>
      </w:r>
    </w:p>
    <w:bookmarkEnd w:id="98"/>
    <w:bookmarkStart w:name="z109" w:id="99"/>
    <w:p>
      <w:pPr>
        <w:spacing w:after="0"/>
        <w:ind w:left="0"/>
        <w:jc w:val="both"/>
      </w:pPr>
      <w:r>
        <w:rPr>
          <w:rFonts w:ascii="Times New Roman"/>
          <w:b w:val="false"/>
          <w:i w:val="false"/>
          <w:color w:val="000000"/>
          <w:sz w:val="28"/>
        </w:rPr>
        <w:t>
      38) оқу-әдiстемелiк құралдарды, мемлекеттiк тiлдi оқыту жөнiндегi оқулықтарды өңдеудi, шығаруды және таратуды қамтамасыз етедi және оны инновациялық технологиялар негiзiнде енгiзедi;</w:t>
      </w:r>
    </w:p>
    <w:bookmarkEnd w:id="99"/>
    <w:bookmarkStart w:name="z110" w:id="100"/>
    <w:p>
      <w:pPr>
        <w:spacing w:after="0"/>
        <w:ind w:left="0"/>
        <w:jc w:val="both"/>
      </w:pPr>
      <w:r>
        <w:rPr>
          <w:rFonts w:ascii="Times New Roman"/>
          <w:b w:val="false"/>
          <w:i w:val="false"/>
          <w:color w:val="000000"/>
          <w:sz w:val="28"/>
        </w:rPr>
        <w:t>
      39) тiлдiк ортаны құру бойынша iс-шаралар ұйымдастырады;</w:t>
      </w:r>
    </w:p>
    <w:bookmarkEnd w:id="100"/>
    <w:bookmarkStart w:name="z111" w:id="101"/>
    <w:p>
      <w:pPr>
        <w:spacing w:after="0"/>
        <w:ind w:left="0"/>
        <w:jc w:val="both"/>
      </w:pPr>
      <w:r>
        <w:rPr>
          <w:rFonts w:ascii="Times New Roman"/>
          <w:b w:val="false"/>
          <w:i w:val="false"/>
          <w:color w:val="000000"/>
          <w:sz w:val="28"/>
        </w:rPr>
        <w:t>
      40) тiлдердi дамытудың өзектi проблемалары бойынша iс-шаралар өткiзедi;</w:t>
      </w:r>
    </w:p>
    <w:bookmarkEnd w:id="101"/>
    <w:bookmarkStart w:name="z112" w:id="102"/>
    <w:p>
      <w:pPr>
        <w:spacing w:after="0"/>
        <w:ind w:left="0"/>
        <w:jc w:val="both"/>
      </w:pPr>
      <w:r>
        <w:rPr>
          <w:rFonts w:ascii="Times New Roman"/>
          <w:b w:val="false"/>
          <w:i w:val="false"/>
          <w:color w:val="000000"/>
          <w:sz w:val="28"/>
        </w:rPr>
        <w:t xml:space="preserve">
      41) мемлекеттiк тiлге оқытуды зерделеу бойынша мемлекеттiк органдарда жаңа әдiстер мен компьютерлiк бағдарламаларды таратады; </w:t>
      </w:r>
    </w:p>
    <w:bookmarkEnd w:id="102"/>
    <w:bookmarkStart w:name="z113" w:id="103"/>
    <w:p>
      <w:pPr>
        <w:spacing w:after="0"/>
        <w:ind w:left="0"/>
        <w:jc w:val="both"/>
      </w:pPr>
      <w:r>
        <w:rPr>
          <w:rFonts w:ascii="Times New Roman"/>
          <w:b w:val="false"/>
          <w:i w:val="false"/>
          <w:color w:val="000000"/>
          <w:sz w:val="28"/>
        </w:rPr>
        <w:t>
      42) ана тiлдерiн дамыту мәселелерi бойынша ұлттық-мәдени бiрлестiктердiң қызметiн үйлестiредi;</w:t>
      </w:r>
    </w:p>
    <w:bookmarkEnd w:id="103"/>
    <w:bookmarkStart w:name="z114" w:id="104"/>
    <w:p>
      <w:pPr>
        <w:spacing w:after="0"/>
        <w:ind w:left="0"/>
        <w:jc w:val="both"/>
      </w:pPr>
      <w:r>
        <w:rPr>
          <w:rFonts w:ascii="Times New Roman"/>
          <w:b w:val="false"/>
          <w:i w:val="false"/>
          <w:color w:val="000000"/>
          <w:sz w:val="28"/>
        </w:rPr>
        <w:t>
      43) этносаралық қатынастардың үйлесiмдiлiгiн қамтамасыз етуде этномәдени бiрлестiктердiң күшiн ынталастырады;</w:t>
      </w:r>
    </w:p>
    <w:bookmarkEnd w:id="104"/>
    <w:bookmarkStart w:name="z115" w:id="105"/>
    <w:p>
      <w:pPr>
        <w:spacing w:after="0"/>
        <w:ind w:left="0"/>
        <w:jc w:val="both"/>
      </w:pPr>
      <w:r>
        <w:rPr>
          <w:rFonts w:ascii="Times New Roman"/>
          <w:b w:val="false"/>
          <w:i w:val="false"/>
          <w:color w:val="000000"/>
          <w:sz w:val="28"/>
        </w:rPr>
        <w:t>
      44) ана тiлдерiн зерделеуде этнос өкiлдерiне қолдау көрсетедi;</w:t>
      </w:r>
    </w:p>
    <w:bookmarkEnd w:id="105"/>
    <w:bookmarkStart w:name="z116" w:id="106"/>
    <w:p>
      <w:pPr>
        <w:spacing w:after="0"/>
        <w:ind w:left="0"/>
        <w:jc w:val="both"/>
      </w:pPr>
      <w:r>
        <w:rPr>
          <w:rFonts w:ascii="Times New Roman"/>
          <w:b w:val="false"/>
          <w:i w:val="false"/>
          <w:color w:val="000000"/>
          <w:sz w:val="28"/>
        </w:rPr>
        <w:t>
      45) ұлты қазақ азаматтарының тегi, есiмi және әкесiнiң атының қазақ тiлiнiң әдеби нормасына сай жазылуы және олардың орыс тiлiнде берiлуi жөнiнде тұжырымдама бередi;</w:t>
      </w:r>
    </w:p>
    <w:bookmarkEnd w:id="106"/>
    <w:bookmarkStart w:name="z117" w:id="107"/>
    <w:p>
      <w:pPr>
        <w:spacing w:after="0"/>
        <w:ind w:left="0"/>
        <w:jc w:val="both"/>
      </w:pPr>
      <w:r>
        <w:rPr>
          <w:rFonts w:ascii="Times New Roman"/>
          <w:b w:val="false"/>
          <w:i w:val="false"/>
          <w:color w:val="000000"/>
          <w:sz w:val="28"/>
        </w:rPr>
        <w:t>
      46) жеке және заңды тұлғаларға деректемелер мен көрнектi ақпараттарды мемлекеттiк және орыс тiлiнде ресiмдеуде әдiстемелiк көмек көрсету жөнiндегi рейдтiк және басқа да iс-шаралар өткiзедi;</w:t>
      </w:r>
    </w:p>
    <w:bookmarkEnd w:id="107"/>
    <w:bookmarkStart w:name="z118" w:id="108"/>
    <w:p>
      <w:pPr>
        <w:spacing w:after="0"/>
        <w:ind w:left="0"/>
        <w:jc w:val="both"/>
      </w:pPr>
      <w:r>
        <w:rPr>
          <w:rFonts w:ascii="Times New Roman"/>
          <w:b w:val="false"/>
          <w:i w:val="false"/>
          <w:color w:val="000000"/>
          <w:sz w:val="28"/>
        </w:rPr>
        <w:t>
      47) облыстың ұйымдарында, мекемелерiнде, кәсiпорындарында мемлекеттiк тiлдегi кiрiс және шығыс құжат айналымының мониторингiн жүргiзедi;</w:t>
      </w:r>
    </w:p>
    <w:bookmarkEnd w:id="108"/>
    <w:bookmarkStart w:name="z119" w:id="109"/>
    <w:p>
      <w:pPr>
        <w:spacing w:after="0"/>
        <w:ind w:left="0"/>
        <w:jc w:val="both"/>
      </w:pPr>
      <w:r>
        <w:rPr>
          <w:rFonts w:ascii="Times New Roman"/>
          <w:b w:val="false"/>
          <w:i w:val="false"/>
          <w:color w:val="000000"/>
          <w:sz w:val="28"/>
        </w:rPr>
        <w:t>
      48) өңiрде тiлдiк ахуалды әлеуметтiк зерттеу мониторингiн жүргiзудi ұйымдастырады;</w:t>
      </w:r>
    </w:p>
    <w:bookmarkEnd w:id="109"/>
    <w:bookmarkStart w:name="z120" w:id="110"/>
    <w:p>
      <w:pPr>
        <w:spacing w:after="0"/>
        <w:ind w:left="0"/>
        <w:jc w:val="both"/>
      </w:pPr>
      <w:r>
        <w:rPr>
          <w:rFonts w:ascii="Times New Roman"/>
          <w:b w:val="false"/>
          <w:i w:val="false"/>
          <w:color w:val="000000"/>
          <w:sz w:val="28"/>
        </w:rPr>
        <w:t>
      49) тілдерді дамыту саласындағы уәкілетті органға жыл қорытындысы бойынша Қазақстан Республикасында тіл саясатын дамытудың 2023 - 2029 жылдарға арналған тұжырымдаманың орындалу барысы туралы талдамалық жиынтық ақпаратты енгізу жұмысын қамтамасыз етеді, Қазақстан Республикасында тіл саясатын дамытудың 2023 - 2029 жылдарға арналған тұжырымдаманың нысаналы индикаторларына қол жеткізу бойынша жұмыс жүргізеді;</w:t>
      </w:r>
    </w:p>
    <w:bookmarkEnd w:id="110"/>
    <w:bookmarkStart w:name="z121" w:id="111"/>
    <w:p>
      <w:pPr>
        <w:spacing w:after="0"/>
        <w:ind w:left="0"/>
        <w:jc w:val="both"/>
      </w:pPr>
      <w:r>
        <w:rPr>
          <w:rFonts w:ascii="Times New Roman"/>
          <w:b w:val="false"/>
          <w:i w:val="false"/>
          <w:color w:val="000000"/>
          <w:sz w:val="28"/>
        </w:rPr>
        <w:t>
      50) бюджеттік бағдарламалар әкімшісінің функцияларын орындайды: ведомстволық бағынысты ұйымдардың қаржылық қызметін ұйымдастыруды, мәдениет, өнер және архив ісі мекемелерінің желісін дамытудың перспективалы және жылдық жоспарларын келісуді жүзеге асырады, белгіленген тәртіпте облыстық бюджетте тұрған кәсіпорындар мен мекемелердің штат кестелерін, сметаларын бекітеді, оларды қаржыландыруды жүзеге асырады, саланың жиынтық бухгалтерлік есептері мен теңгерімдерін тиісті органдарға уақытында ұсынуды қамтамасыз ете отыра, оларды құрастырады, бюджеттік ассигнованияларды тиімді пайдалануды қамтамасыз етеді және өз құзыреті шегінде материалдық-техникалық базаны жақсартуға, ведомстволық бағынысты объектілерді күрделі жөндеуге байланысты мәселелерді шешеді;</w:t>
      </w:r>
    </w:p>
    <w:bookmarkEnd w:id="111"/>
    <w:bookmarkStart w:name="z122" w:id="112"/>
    <w:p>
      <w:pPr>
        <w:spacing w:after="0"/>
        <w:ind w:left="0"/>
        <w:jc w:val="both"/>
      </w:pPr>
      <w:r>
        <w:rPr>
          <w:rFonts w:ascii="Times New Roman"/>
          <w:b w:val="false"/>
          <w:i w:val="false"/>
          <w:color w:val="000000"/>
          <w:sz w:val="28"/>
        </w:rPr>
        <w:t>
      51) ведомстволық бағынысты ұйымдардың директорларын конкурстық іріктеуді, тағайындауды және аттестаттауды жүзеге асырады;</w:t>
      </w:r>
    </w:p>
    <w:bookmarkEnd w:id="112"/>
    <w:bookmarkStart w:name="z123" w:id="113"/>
    <w:p>
      <w:pPr>
        <w:spacing w:after="0"/>
        <w:ind w:left="0"/>
        <w:jc w:val="both"/>
      </w:pPr>
      <w:r>
        <w:rPr>
          <w:rFonts w:ascii="Times New Roman"/>
          <w:b w:val="false"/>
          <w:i w:val="false"/>
          <w:color w:val="000000"/>
          <w:sz w:val="28"/>
        </w:rPr>
        <w:t>
      52) бюджет қаражаты көлемі шегінде балалар мен жасөспірімдерге арналған шығармашылық үйірмелерді қаржыландыруға мемлекеттік шығармашылық тапсырысты бекітеді;</w:t>
      </w:r>
    </w:p>
    <w:bookmarkEnd w:id="113"/>
    <w:bookmarkStart w:name="z124" w:id="114"/>
    <w:p>
      <w:pPr>
        <w:spacing w:after="0"/>
        <w:ind w:left="0"/>
        <w:jc w:val="both"/>
      </w:pPr>
      <w:r>
        <w:rPr>
          <w:rFonts w:ascii="Times New Roman"/>
          <w:b w:val="false"/>
          <w:i w:val="false"/>
          <w:color w:val="000000"/>
          <w:sz w:val="28"/>
        </w:rPr>
        <w:t>
      53) мемлекеттік шығармашылық тапсырыстың көрсетілетін қызметтерін берушілердің меншік нысанына, олардың ведомстволық бағыныстылығына, типтері мен түрлеріне қарамастан, балалар мен жасөспірімдерге арналған шығармашылық үйірмелерде мемлекеттік шығармашылық тапсырысты орналастыруды қамтамасыз етеді;</w:t>
      </w:r>
    </w:p>
    <w:bookmarkEnd w:id="114"/>
    <w:bookmarkStart w:name="z125" w:id="115"/>
    <w:p>
      <w:pPr>
        <w:spacing w:after="0"/>
        <w:ind w:left="0"/>
        <w:jc w:val="both"/>
      </w:pPr>
      <w:r>
        <w:rPr>
          <w:rFonts w:ascii="Times New Roman"/>
          <w:b w:val="false"/>
          <w:i w:val="false"/>
          <w:color w:val="000000"/>
          <w:sz w:val="28"/>
        </w:rPr>
        <w:t>
      54) электрондық және жалпыға қолжетімді форматтарда мемлекеттік шығармашылық тапсырысты орналастырудың, оның сапасын бақылаудың және нысаналы игерілуінің барлық кезеңдері мен рәсімдерінің орындалуын қамтамасыз етеді;</w:t>
      </w:r>
    </w:p>
    <w:bookmarkEnd w:id="115"/>
    <w:bookmarkStart w:name="z126" w:id="116"/>
    <w:p>
      <w:pPr>
        <w:spacing w:after="0"/>
        <w:ind w:left="0"/>
        <w:jc w:val="both"/>
      </w:pPr>
      <w:r>
        <w:rPr>
          <w:rFonts w:ascii="Times New Roman"/>
          <w:b w:val="false"/>
          <w:i w:val="false"/>
          <w:color w:val="000000"/>
          <w:sz w:val="28"/>
        </w:rPr>
        <w:t>
      55) азаматтарды тілдік қағидат бойынша кемсітуге жол бермеу бойынша түсіндіру жұмыстарын жүргізеді;</w:t>
      </w:r>
    </w:p>
    <w:bookmarkEnd w:id="116"/>
    <w:bookmarkStart w:name="z127" w:id="117"/>
    <w:p>
      <w:pPr>
        <w:spacing w:after="0"/>
        <w:ind w:left="0"/>
        <w:jc w:val="both"/>
      </w:pPr>
      <w:r>
        <w:rPr>
          <w:rFonts w:ascii="Times New Roman"/>
          <w:b w:val="false"/>
          <w:i w:val="false"/>
          <w:color w:val="000000"/>
          <w:sz w:val="28"/>
        </w:rPr>
        <w:t>
      56) "Архивтік анықтамалар, архивтік құжаттардың немесе архивтік үзінділердің көшірмелерін беру", "Мәдени құндылықтарды уақытша әкету құқығына куәлік беру", "Мемориалдық тақталарды орнатуға рұқсат беру", "Көркемөнерпаздар ұжымдарына "Халықтық" немесе "Үлгілі" атағын беруге өтінімдер қабылдау" мемлекеттік қызметтерінің көрсетілуіне ішкі бақылауды жүзеге асырады;</w:t>
      </w:r>
    </w:p>
    <w:bookmarkEnd w:id="117"/>
    <w:bookmarkStart w:name="z128" w:id="118"/>
    <w:p>
      <w:pPr>
        <w:spacing w:after="0"/>
        <w:ind w:left="0"/>
        <w:jc w:val="both"/>
      </w:pPr>
      <w:r>
        <w:rPr>
          <w:rFonts w:ascii="Times New Roman"/>
          <w:b w:val="false"/>
          <w:i w:val="false"/>
          <w:color w:val="000000"/>
          <w:sz w:val="28"/>
        </w:rPr>
        <w:t>
      57) Мемлекеттік көрсетілетін қызметтер мониторингін және бақылау іс-шараларын жүргізуді жүзеге асырады;</w:t>
      </w:r>
    </w:p>
    <w:bookmarkEnd w:id="118"/>
    <w:bookmarkStart w:name="z129" w:id="119"/>
    <w:p>
      <w:pPr>
        <w:spacing w:after="0"/>
        <w:ind w:left="0"/>
        <w:jc w:val="both"/>
      </w:pPr>
      <w:r>
        <w:rPr>
          <w:rFonts w:ascii="Times New Roman"/>
          <w:b w:val="false"/>
          <w:i w:val="false"/>
          <w:color w:val="000000"/>
          <w:sz w:val="28"/>
        </w:rPr>
        <w:t>
      58) "Мемлекеттік қызмет көрсету" бағыты бойынша мемлекеттік орган қызметінің тиімділігіне бағалау жүргізеді;</w:t>
      </w:r>
    </w:p>
    <w:bookmarkEnd w:id="119"/>
    <w:bookmarkStart w:name="z130" w:id="120"/>
    <w:p>
      <w:pPr>
        <w:spacing w:after="0"/>
        <w:ind w:left="0"/>
        <w:jc w:val="both"/>
      </w:pPr>
      <w:r>
        <w:rPr>
          <w:rFonts w:ascii="Times New Roman"/>
          <w:b w:val="false"/>
          <w:i w:val="false"/>
          <w:color w:val="000000"/>
          <w:sz w:val="28"/>
        </w:rPr>
        <w:t>
      59) "Мәдениет туралы", "Тарихи-мәдени мұраны қорғау және пайдалану туралы", "Ұлттық архив қоры және архивтер туралы", "Қазақстан Республикасындағы тілдер туралы" Қазақстан Республикасы Заңдарының орындалуын бақылау жөніндегі жұмысты ұйымдастырады;</w:t>
      </w:r>
    </w:p>
    <w:bookmarkEnd w:id="120"/>
    <w:bookmarkStart w:name="z131" w:id="121"/>
    <w:p>
      <w:pPr>
        <w:spacing w:after="0"/>
        <w:ind w:left="0"/>
        <w:jc w:val="both"/>
      </w:pPr>
      <w:r>
        <w:rPr>
          <w:rFonts w:ascii="Times New Roman"/>
          <w:b w:val="false"/>
          <w:i w:val="false"/>
          <w:color w:val="000000"/>
          <w:sz w:val="28"/>
        </w:rPr>
        <w:t xml:space="preserve">
      60) "Солтүстiк Қазақстан облысы әкiмдiгiнiң мәдениет, тілдерді дамыту және архив ісі басқармасы" коммуналдық мемлекеттiк мекемесiнің атына келіп түскен жеке және заңды тұлғалардың қызметтік құжаттары мен өтініштерін есепке алуды және қарауды қамтамасыз етеді; </w:t>
      </w:r>
    </w:p>
    <w:bookmarkEnd w:id="121"/>
    <w:bookmarkStart w:name="z132" w:id="122"/>
    <w:p>
      <w:pPr>
        <w:spacing w:after="0"/>
        <w:ind w:left="0"/>
        <w:jc w:val="both"/>
      </w:pPr>
      <w:r>
        <w:rPr>
          <w:rFonts w:ascii="Times New Roman"/>
          <w:b w:val="false"/>
          <w:i w:val="false"/>
          <w:color w:val="000000"/>
          <w:sz w:val="28"/>
        </w:rPr>
        <w:t>
      61) "Солтүстiк Қазақстан облысы әкiмдiгiнiң мәдениет, тілдерді дамыту және архив ісі басқармасы" коммуналдық мемлекеттiк мекемесiнің құзыретіне кіретін комиссиялар мен жұмыс топтарының қызметін қамтамасыз етеді.</w:t>
      </w:r>
    </w:p>
    <w:bookmarkEnd w:id="122"/>
    <w:bookmarkStart w:name="z133" w:id="123"/>
    <w:p>
      <w:pPr>
        <w:spacing w:after="0"/>
        <w:ind w:left="0"/>
        <w:jc w:val="left"/>
      </w:pPr>
      <w:r>
        <w:rPr>
          <w:rFonts w:ascii="Times New Roman"/>
          <w:b/>
          <w:i w:val="false"/>
          <w:color w:val="000000"/>
        </w:rPr>
        <w:t xml:space="preserve"> 3. "Солтүстiк Қазақстан облысы әкiмдiгiнiң мәдениет, тілдерді дамыту және архив ісі басқармасы" коммуналдық мемлекеттiк мекемесi бірінші басшысының мәртебесі, өкілеттіктері</w:t>
      </w:r>
    </w:p>
    <w:bookmarkEnd w:id="123"/>
    <w:bookmarkStart w:name="z134" w:id="124"/>
    <w:p>
      <w:pPr>
        <w:spacing w:after="0"/>
        <w:ind w:left="0"/>
        <w:jc w:val="both"/>
      </w:pPr>
      <w:r>
        <w:rPr>
          <w:rFonts w:ascii="Times New Roman"/>
          <w:b w:val="false"/>
          <w:i w:val="false"/>
          <w:color w:val="000000"/>
          <w:sz w:val="28"/>
        </w:rPr>
        <w:t>
      15. "Солтүстiк Қазақстан облысы әкiмдiгiнiң мәдениет, тілдерді дамыту және архив ісі басқармасы" коммуналдық мемлекеттiк мекемесiнің басшылықты "Солтүстiк Қазақстан облысы әкiмдiгiнiң мәдениет, тілдерді дамыту және архив ісі басқармасы" коммуналдық мемлекеттiк мекемесiне жүктелген міндеттердің орындалуына және оның өз өкілеттіктерін жүзеге асыруға дербес жауапты болатын бірінші басшы жүзеге асырады.</w:t>
      </w:r>
    </w:p>
    <w:bookmarkEnd w:id="124"/>
    <w:bookmarkStart w:name="z135" w:id="125"/>
    <w:p>
      <w:pPr>
        <w:spacing w:after="0"/>
        <w:ind w:left="0"/>
        <w:jc w:val="both"/>
      </w:pPr>
      <w:r>
        <w:rPr>
          <w:rFonts w:ascii="Times New Roman"/>
          <w:b w:val="false"/>
          <w:i w:val="false"/>
          <w:color w:val="000000"/>
          <w:sz w:val="28"/>
        </w:rPr>
        <w:t>
      16. "Солтүстiк Қазақстан облысы әкiмдiгiнiң мәдениет, тілдерді дамыту және архив ісі басқармасы" коммуналдық мемлекеттiк мекемесiнің бірінші басшысын "Қазақстан Республикасының мемлекеттік қызметі туралы" Қазақстан Республикасының Заңына және Қазақстан Республикасының еңбек заңнамасына сәйкес лауазымға тағайындалады және лауазымнан босатылады.</w:t>
      </w:r>
    </w:p>
    <w:bookmarkEnd w:id="125"/>
    <w:bookmarkStart w:name="z136" w:id="126"/>
    <w:p>
      <w:pPr>
        <w:spacing w:after="0"/>
        <w:ind w:left="0"/>
        <w:jc w:val="both"/>
      </w:pPr>
      <w:r>
        <w:rPr>
          <w:rFonts w:ascii="Times New Roman"/>
          <w:b w:val="false"/>
          <w:i w:val="false"/>
          <w:color w:val="000000"/>
          <w:sz w:val="28"/>
        </w:rPr>
        <w:t>
      17. "Солтүстiк Қазақстан облысы әкiмдiгiнiң мәдениет, тілдерді дамыту және архив ісі басқармасы" коммуналдық мемлекеттiк мекемесiнің бірінші басшысының Қазақстан Республикасының Заңына және Қазақстан Республикасының еңбек заңнамасына сәйкес лауазымға тағайындалатын және лауазымнан босатылатын орынбасарлары болады.</w:t>
      </w:r>
    </w:p>
    <w:bookmarkEnd w:id="126"/>
    <w:bookmarkStart w:name="z137" w:id="127"/>
    <w:p>
      <w:pPr>
        <w:spacing w:after="0"/>
        <w:ind w:left="0"/>
        <w:jc w:val="both"/>
      </w:pPr>
      <w:r>
        <w:rPr>
          <w:rFonts w:ascii="Times New Roman"/>
          <w:b w:val="false"/>
          <w:i w:val="false"/>
          <w:color w:val="000000"/>
          <w:sz w:val="28"/>
        </w:rPr>
        <w:t>
      18. "Солтүстiк Қазақстан облысы әкiмдiгiнiң мәдениет, тілдерді дамыту және архив ісі басқармасы" коммуналдық мемлекеттiк мекемесiнің бірінші басшысының өкілеттіктері:</w:t>
      </w:r>
    </w:p>
    <w:bookmarkEnd w:id="127"/>
    <w:bookmarkStart w:name="z138" w:id="128"/>
    <w:p>
      <w:pPr>
        <w:spacing w:after="0"/>
        <w:ind w:left="0"/>
        <w:jc w:val="both"/>
      </w:pPr>
      <w:r>
        <w:rPr>
          <w:rFonts w:ascii="Times New Roman"/>
          <w:b w:val="false"/>
          <w:i w:val="false"/>
          <w:color w:val="000000"/>
          <w:sz w:val="28"/>
        </w:rPr>
        <w:t>
      басшы орынбасарларының, құрылымдық бөлімшелер басшыларының міндеттері мен өкілеттіктерін айқындайды;</w:t>
      </w:r>
    </w:p>
    <w:bookmarkEnd w:id="128"/>
    <w:bookmarkStart w:name="z139" w:id="129"/>
    <w:p>
      <w:pPr>
        <w:spacing w:after="0"/>
        <w:ind w:left="0"/>
        <w:jc w:val="both"/>
      </w:pPr>
      <w:r>
        <w:rPr>
          <w:rFonts w:ascii="Times New Roman"/>
          <w:b w:val="false"/>
          <w:i w:val="false"/>
          <w:color w:val="000000"/>
          <w:sz w:val="28"/>
        </w:rPr>
        <w:t>
      "Солтүстiк Қазақстан облысы әкiмдiгiнiң мәдениет, тілдерді дамыту және архив ісі басқармасы" коммуналдық мемлекеттiк мекемесiнің қызметкерлерін қызметке тағайындайды және қызметтен босатады;</w:t>
      </w:r>
    </w:p>
    <w:bookmarkEnd w:id="129"/>
    <w:bookmarkStart w:name="z140" w:id="130"/>
    <w:p>
      <w:pPr>
        <w:spacing w:after="0"/>
        <w:ind w:left="0"/>
        <w:jc w:val="both"/>
      </w:pPr>
      <w:r>
        <w:rPr>
          <w:rFonts w:ascii="Times New Roman"/>
          <w:b w:val="false"/>
          <w:i w:val="false"/>
          <w:color w:val="000000"/>
          <w:sz w:val="28"/>
        </w:rPr>
        <w:t>
      "Солтүстiк Қазақстан облысы әкiмдiгiнiң мәдениет, тілдерді дамыту және архив ісі басқармасы" коммуналдық мемлекеттiк мекемесiнің қызметкерлерін көтермелеу және тәртіптік жаза қолдану мәселелерін шешеді;</w:t>
      </w:r>
    </w:p>
    <w:bookmarkEnd w:id="130"/>
    <w:bookmarkStart w:name="z141" w:id="131"/>
    <w:p>
      <w:pPr>
        <w:spacing w:after="0"/>
        <w:ind w:left="0"/>
        <w:jc w:val="both"/>
      </w:pPr>
      <w:r>
        <w:rPr>
          <w:rFonts w:ascii="Times New Roman"/>
          <w:b w:val="false"/>
          <w:i w:val="false"/>
          <w:color w:val="000000"/>
          <w:sz w:val="28"/>
        </w:rPr>
        <w:t>
      "Солтүстiк Қазақстан облысы әкiмдiгiнiң мәдениет, тілдерді дамыту және архив ісі басқармасы" коммуналдық мемлекеттiк мекемесiнің бұйрықтарына қол қояды, сондай-ақ "Солтүстiк Қазақстан облысы әкiмдiгiнiң мәдениет, тілдерді дамыту және архив ісі басқармасы" коммуналдық мемлекеттiк мекемесiнің қызметкерлерінің орындауы үшін міндетті нұсқаулар береді;</w:t>
      </w:r>
    </w:p>
    <w:bookmarkEnd w:id="131"/>
    <w:bookmarkStart w:name="z142" w:id="132"/>
    <w:p>
      <w:pPr>
        <w:spacing w:after="0"/>
        <w:ind w:left="0"/>
        <w:jc w:val="both"/>
      </w:pPr>
      <w:r>
        <w:rPr>
          <w:rFonts w:ascii="Times New Roman"/>
          <w:b w:val="false"/>
          <w:i w:val="false"/>
          <w:color w:val="000000"/>
          <w:sz w:val="28"/>
        </w:rPr>
        <w:t>
      "Солтүстiк Қазақстан облысы әкiмдiгiнiң мәдениет, тілдерді дамыту және архив ісі басқармасы" коммуналдық мемлекеттiк мекемесiн мемлекеттік органдарда, өзге де ұйымдарда ұсынады;</w:t>
      </w:r>
    </w:p>
    <w:bookmarkEnd w:id="132"/>
    <w:bookmarkStart w:name="z143" w:id="133"/>
    <w:p>
      <w:pPr>
        <w:spacing w:after="0"/>
        <w:ind w:left="0"/>
        <w:jc w:val="both"/>
      </w:pPr>
      <w:r>
        <w:rPr>
          <w:rFonts w:ascii="Times New Roman"/>
          <w:b w:val="false"/>
          <w:i w:val="false"/>
          <w:color w:val="000000"/>
          <w:sz w:val="28"/>
        </w:rPr>
        <w:t>
      "Солтүстiк Қазақстан облысы әкiмдiгiнiң мәдениет, тілдерді дамыту және архив ісі басқармасы" коммуналдық мемлекеттiк мекемесi мемлекеттік сатып алу туралы заңнаманың сақталуын қамтамасыз етеді;</w:t>
      </w:r>
    </w:p>
    <w:bookmarkEnd w:id="133"/>
    <w:bookmarkStart w:name="z144" w:id="134"/>
    <w:p>
      <w:pPr>
        <w:spacing w:after="0"/>
        <w:ind w:left="0"/>
        <w:jc w:val="both"/>
      </w:pPr>
      <w:r>
        <w:rPr>
          <w:rFonts w:ascii="Times New Roman"/>
          <w:b w:val="false"/>
          <w:i w:val="false"/>
          <w:color w:val="000000"/>
          <w:sz w:val="28"/>
        </w:rPr>
        <w:t>
      "Солтүстiк Қазақстан облысы әкiмдiгiнiң мәдениет, тілдерді дамыту және архив ісі басқармасы" коммуналдық мемлекеттiк мекемесiнің қызметкерлерінің сыбайлас жемқорлыққа қарсы заңнаманы сақтауы үшін дербес жауапты болады.</w:t>
      </w:r>
    </w:p>
    <w:bookmarkEnd w:id="134"/>
    <w:bookmarkStart w:name="z145" w:id="135"/>
    <w:p>
      <w:pPr>
        <w:spacing w:after="0"/>
        <w:ind w:left="0"/>
        <w:jc w:val="both"/>
      </w:pPr>
      <w:r>
        <w:rPr>
          <w:rFonts w:ascii="Times New Roman"/>
          <w:b w:val="false"/>
          <w:i w:val="false"/>
          <w:color w:val="000000"/>
          <w:sz w:val="28"/>
        </w:rPr>
        <w:t>
      Басшы жұмысты ұйымдастырады және оған басшылық жасайды, ерлер мен әйелдердің тең құқықтарының және тең мүмкіндіктерінің мемлекеттік кепілдіктері туралы заңнаманың сақталуын қамтамасыз етеді, жүктелген міндеттердің орындалуы мен оның өз функцияларын жүзеге асыруы үшін дербес жауапты болады.</w:t>
      </w:r>
    </w:p>
    <w:bookmarkEnd w:id="135"/>
    <w:bookmarkStart w:name="z146" w:id="136"/>
    <w:p>
      <w:pPr>
        <w:spacing w:after="0"/>
        <w:ind w:left="0"/>
        <w:jc w:val="both"/>
      </w:pPr>
      <w:r>
        <w:rPr>
          <w:rFonts w:ascii="Times New Roman"/>
          <w:b w:val="false"/>
          <w:i w:val="false"/>
          <w:color w:val="000000"/>
          <w:sz w:val="28"/>
        </w:rPr>
        <w:t>
      "Солтүстiк Қазақстан облысы әкiмдiгiнiң мәдениет, тілдерді дамыту және архив ісі басқармасы" коммуналдық мемлекеттiк мекемесiнің бірінші басшысы болмаған кезеңде оның өкілеттіктерін орындауды қолданыстағы заңнамаға сәйкес оны алмастыратын адам жүзеге асырады.</w:t>
      </w:r>
    </w:p>
    <w:bookmarkEnd w:id="136"/>
    <w:bookmarkStart w:name="z147" w:id="137"/>
    <w:p>
      <w:pPr>
        <w:spacing w:after="0"/>
        <w:ind w:left="0"/>
        <w:jc w:val="both"/>
      </w:pPr>
      <w:r>
        <w:rPr>
          <w:rFonts w:ascii="Times New Roman"/>
          <w:b w:val="false"/>
          <w:i w:val="false"/>
          <w:color w:val="000000"/>
          <w:sz w:val="28"/>
        </w:rPr>
        <w:t>
      19. Бірінші басшы өз орынбасарларының өкілеттіктерін қолданыстағы Қазақстан Республикасының еңбек заңнамасына және "Қазақстан Республикасының мемлекеттік қызметі туралы" Қазақстан Республикасының Заңына сәйкес айқындайды.</w:t>
      </w:r>
    </w:p>
    <w:bookmarkEnd w:id="137"/>
    <w:bookmarkStart w:name="z148" w:id="138"/>
    <w:p>
      <w:pPr>
        <w:spacing w:after="0"/>
        <w:ind w:left="0"/>
        <w:jc w:val="left"/>
      </w:pPr>
      <w:r>
        <w:rPr>
          <w:rFonts w:ascii="Times New Roman"/>
          <w:b/>
          <w:i w:val="false"/>
          <w:color w:val="000000"/>
        </w:rPr>
        <w:t xml:space="preserve"> 4. "Солтүстiк Қазақстан облысы әкiмдiгiнiң мәдениет, тілдерді дамыту және архив ісі басқармасы" коммуналдық мемлекеттiк мекемесiнің мүлкі</w:t>
      </w:r>
    </w:p>
    <w:bookmarkEnd w:id="138"/>
    <w:bookmarkStart w:name="z149" w:id="139"/>
    <w:p>
      <w:pPr>
        <w:spacing w:after="0"/>
        <w:ind w:left="0"/>
        <w:jc w:val="both"/>
      </w:pPr>
      <w:r>
        <w:rPr>
          <w:rFonts w:ascii="Times New Roman"/>
          <w:b w:val="false"/>
          <w:i w:val="false"/>
          <w:color w:val="000000"/>
          <w:sz w:val="28"/>
        </w:rPr>
        <w:t>
      20. "Солтүстiк Қазақстан облысы әкiмдiгiнiң мәдениет, тілдерді дамыту және архив ісі басқармасы" коммуналдық мемлекеттiк мекемесiнің "Қазақстан Республикасындағы жергілікті мемлекеттік басқару және өзін-өзі басқару туралы" және "Мемлекеттік мүлік туралы" Қазақстан Республикасының заңдарында көзделген жағдайларда жедел басқару құқығында оқшауланған мүлкі болуы мүмкін.</w:t>
      </w:r>
    </w:p>
    <w:bookmarkEnd w:id="139"/>
    <w:bookmarkStart w:name="z150" w:id="140"/>
    <w:p>
      <w:pPr>
        <w:spacing w:after="0"/>
        <w:ind w:left="0"/>
        <w:jc w:val="both"/>
      </w:pPr>
      <w:r>
        <w:rPr>
          <w:rFonts w:ascii="Times New Roman"/>
          <w:b w:val="false"/>
          <w:i w:val="false"/>
          <w:color w:val="000000"/>
          <w:sz w:val="28"/>
        </w:rPr>
        <w:t>
      21. "Солтүстiк Қазақстан облысы әкiмдiгiнiң мәдениет, тілдерді дамыту және архив ісі басқармасы" коммуналдық мемлекеттiк мекемесiнің бекітілген мүлік облыстық коммуналдық меншікке жатады.</w:t>
      </w:r>
    </w:p>
    <w:bookmarkEnd w:id="140"/>
    <w:bookmarkStart w:name="z151" w:id="141"/>
    <w:p>
      <w:pPr>
        <w:spacing w:after="0"/>
        <w:ind w:left="0"/>
        <w:jc w:val="both"/>
      </w:pPr>
      <w:r>
        <w:rPr>
          <w:rFonts w:ascii="Times New Roman"/>
          <w:b w:val="false"/>
          <w:i w:val="false"/>
          <w:color w:val="000000"/>
          <w:sz w:val="28"/>
        </w:rPr>
        <w:t>
      22. Егер Қазақстан Республикасының бюджет заңнамасында және "Мемлекеттік мүлік туралы" Қазақстан Республикасының Заңында өзгеше көзделмесе, "Солтүстiк Қазақстан облысы әкiмдiгiнiң мәдениет, тілдерді дамыту және архив ісі басқармасы" коммуналдық мемлекеттiк мекемесi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41"/>
    <w:bookmarkStart w:name="z152" w:id="142"/>
    <w:p>
      <w:pPr>
        <w:spacing w:after="0"/>
        <w:ind w:left="0"/>
        <w:jc w:val="left"/>
      </w:pPr>
      <w:r>
        <w:rPr>
          <w:rFonts w:ascii="Times New Roman"/>
          <w:b/>
          <w:i w:val="false"/>
          <w:color w:val="000000"/>
        </w:rPr>
        <w:t xml:space="preserve"> 5. "Солтүстiк Қазақстан облысы әкiмдiгiнiң мәдениет, тілдерді дамыту және архив ісі басқармасы" коммуналдық мемлекеттiк мекемесiн қайта ұйымдастыру және тарату</w:t>
      </w:r>
    </w:p>
    <w:bookmarkEnd w:id="142"/>
    <w:bookmarkStart w:name="z153" w:id="143"/>
    <w:p>
      <w:pPr>
        <w:spacing w:after="0"/>
        <w:ind w:left="0"/>
        <w:jc w:val="both"/>
      </w:pPr>
      <w:r>
        <w:rPr>
          <w:rFonts w:ascii="Times New Roman"/>
          <w:b w:val="false"/>
          <w:i w:val="false"/>
          <w:color w:val="000000"/>
          <w:sz w:val="28"/>
        </w:rPr>
        <w:t>
      23. "Солтүстiк Қазақстан облысы әкiмдiгiнiң мәдениет, тілдерді дамыту және архив ісі басқармасы" коммуналдық мемлекеттiк мекемесiн қайта ұйымдастыру және тарату Қазақстан Республикасының азаматтық заңнамасына сәйкес жүзеге асырылады.</w:t>
      </w:r>
    </w:p>
    <w:bookmarkEnd w:id="143"/>
    <w:bookmarkStart w:name="z154" w:id="144"/>
    <w:p>
      <w:pPr>
        <w:spacing w:after="0"/>
        <w:ind w:left="0"/>
        <w:jc w:val="both"/>
      </w:pPr>
      <w:r>
        <w:rPr>
          <w:rFonts w:ascii="Times New Roman"/>
          <w:b w:val="false"/>
          <w:i w:val="false"/>
          <w:color w:val="000000"/>
          <w:sz w:val="28"/>
        </w:rPr>
        <w:t>
      "Солтүстік Қазақстан облысы әкімдігінің мәдениет, тілдерді дамыту және архив ісі басқармасы" коммуналдық мемлекеттік мекемесінің қарамағындағы мемлекеттік кәсіпорындар мен мекемелердің тізбесі</w:t>
      </w:r>
    </w:p>
    <w:bookmarkEnd w:id="144"/>
    <w:bookmarkStart w:name="z155" w:id="145"/>
    <w:p>
      <w:pPr>
        <w:spacing w:after="0"/>
        <w:ind w:left="0"/>
        <w:jc w:val="both"/>
      </w:pPr>
      <w:r>
        <w:rPr>
          <w:rFonts w:ascii="Times New Roman"/>
          <w:b w:val="false"/>
          <w:i w:val="false"/>
          <w:color w:val="000000"/>
          <w:sz w:val="28"/>
        </w:rPr>
        <w:t>
      1. "Солтүстік Қазақстан облысы әкімдігінің мәдениет, тілдерді дамыту және архив ісі басқармасының тілдерді оқыту орталығы" коммуналдық мемлекеттік мекемесі;</w:t>
      </w:r>
    </w:p>
    <w:bookmarkEnd w:id="145"/>
    <w:bookmarkStart w:name="z156" w:id="146"/>
    <w:p>
      <w:pPr>
        <w:spacing w:after="0"/>
        <w:ind w:left="0"/>
        <w:jc w:val="both"/>
      </w:pPr>
      <w:r>
        <w:rPr>
          <w:rFonts w:ascii="Times New Roman"/>
          <w:b w:val="false"/>
          <w:i w:val="false"/>
          <w:color w:val="000000"/>
          <w:sz w:val="28"/>
        </w:rPr>
        <w:t>
      2. "Солтүстік Қазақстан облысы әкімдігінің мәдениет, тілдерді дамыту және архив ісі басқармасының Сәбит Мұқанов атындағы облыстық әмбебап ғылыми кітапханасы" коммуналдық мемлекеттік мекемесі;</w:t>
      </w:r>
    </w:p>
    <w:bookmarkEnd w:id="146"/>
    <w:bookmarkStart w:name="z157" w:id="147"/>
    <w:p>
      <w:pPr>
        <w:spacing w:after="0"/>
        <w:ind w:left="0"/>
        <w:jc w:val="both"/>
      </w:pPr>
      <w:r>
        <w:rPr>
          <w:rFonts w:ascii="Times New Roman"/>
          <w:b w:val="false"/>
          <w:i w:val="false"/>
          <w:color w:val="000000"/>
          <w:sz w:val="28"/>
        </w:rPr>
        <w:t>
      3. "Солтүстік Қазақстан облысы әкімдігінің мәдениет, тілдерді дамыту және архив ісі басқармасының Ғабит Мүсірепов атындағы Солтүстік Қазақстан облыстық балалар-жасөспірімдер кітапханасы" коммуналдық мемлекеттік мекемесі;</w:t>
      </w:r>
    </w:p>
    <w:bookmarkEnd w:id="147"/>
    <w:bookmarkStart w:name="z158" w:id="148"/>
    <w:p>
      <w:pPr>
        <w:spacing w:after="0"/>
        <w:ind w:left="0"/>
        <w:jc w:val="both"/>
      </w:pPr>
      <w:r>
        <w:rPr>
          <w:rFonts w:ascii="Times New Roman"/>
          <w:b w:val="false"/>
          <w:i w:val="false"/>
          <w:color w:val="000000"/>
          <w:sz w:val="28"/>
        </w:rPr>
        <w:t>
      4. "Солтүстік Қазақстан облысы әкімдігінің мәдениет тілдерді дамыту және архив ісі басқармасының тарихи-мәдени мұраны қорғау және пайдалану орталығы" коммуналдық мемлекеттік мекемесі;</w:t>
      </w:r>
    </w:p>
    <w:bookmarkEnd w:id="148"/>
    <w:bookmarkStart w:name="z159" w:id="149"/>
    <w:p>
      <w:pPr>
        <w:spacing w:after="0"/>
        <w:ind w:left="0"/>
        <w:jc w:val="both"/>
      </w:pPr>
      <w:r>
        <w:rPr>
          <w:rFonts w:ascii="Times New Roman"/>
          <w:b w:val="false"/>
          <w:i w:val="false"/>
          <w:color w:val="000000"/>
          <w:sz w:val="28"/>
        </w:rPr>
        <w:t>
      5. "Солтүстік Қазақстан облысы әкімдігінің мәдениет, тілдерді дамыту және архив ісі басқармасының Солтүстік Қазақстан мемлекеттік архиві" коммуналдық мемлекеттік мекемесі;</w:t>
      </w:r>
    </w:p>
    <w:bookmarkEnd w:id="149"/>
    <w:bookmarkStart w:name="z160" w:id="150"/>
    <w:p>
      <w:pPr>
        <w:spacing w:after="0"/>
        <w:ind w:left="0"/>
        <w:jc w:val="both"/>
      </w:pPr>
      <w:r>
        <w:rPr>
          <w:rFonts w:ascii="Times New Roman"/>
          <w:b w:val="false"/>
          <w:i w:val="false"/>
          <w:color w:val="000000"/>
          <w:sz w:val="28"/>
        </w:rPr>
        <w:t>
      6. "Солтүстік Қазақстан облысы әкімдігінің мәдениет, тілдерді дамыту және архив ісі басқармасының облыстық қуыршақ театры" коммуналдық мемлекеттік қазыналық кәсіпорны;</w:t>
      </w:r>
    </w:p>
    <w:bookmarkEnd w:id="150"/>
    <w:bookmarkStart w:name="z161" w:id="151"/>
    <w:p>
      <w:pPr>
        <w:spacing w:after="0"/>
        <w:ind w:left="0"/>
        <w:jc w:val="both"/>
      </w:pPr>
      <w:r>
        <w:rPr>
          <w:rFonts w:ascii="Times New Roman"/>
          <w:b w:val="false"/>
          <w:i w:val="false"/>
          <w:color w:val="000000"/>
          <w:sz w:val="28"/>
        </w:rPr>
        <w:t>
      7. "Солтүстік Қазақстан облысы әкімдігінің мәдениет, тілдерді дамыту және архив ісі басқармасының Николай Погодин атындағы облыстық орыс драма театры" коммуналдық мемлекеттік қазыналық кәсіпорны;</w:t>
      </w:r>
    </w:p>
    <w:bookmarkEnd w:id="151"/>
    <w:bookmarkStart w:name="z162" w:id="152"/>
    <w:p>
      <w:pPr>
        <w:spacing w:after="0"/>
        <w:ind w:left="0"/>
        <w:jc w:val="both"/>
      </w:pPr>
      <w:r>
        <w:rPr>
          <w:rFonts w:ascii="Times New Roman"/>
          <w:b w:val="false"/>
          <w:i w:val="false"/>
          <w:color w:val="000000"/>
          <w:sz w:val="28"/>
        </w:rPr>
        <w:t>
      8. "Солтүстік Қазақстан облысы әкімдігінің мәдениет, тілдерді дамыту және архив ісі басқармасы Сәбит Мұқанов атындағы мемлекеттік қазақ сазды-драма театры" коммуналдық мемлекеттік қазыналық кәсіпорны;</w:t>
      </w:r>
    </w:p>
    <w:bookmarkEnd w:id="152"/>
    <w:bookmarkStart w:name="z163" w:id="153"/>
    <w:p>
      <w:pPr>
        <w:spacing w:after="0"/>
        <w:ind w:left="0"/>
        <w:jc w:val="both"/>
      </w:pPr>
      <w:r>
        <w:rPr>
          <w:rFonts w:ascii="Times New Roman"/>
          <w:b w:val="false"/>
          <w:i w:val="false"/>
          <w:color w:val="000000"/>
          <w:sz w:val="28"/>
        </w:rPr>
        <w:t>
      9. "Солтүстік Қазақстан облысы әкімдігінің мәдениет, тілдерді дамыту және архив ісі басқармасының Ақан сері атындағы облыстық филармониясы" коммуналдық мемлекеттік қазыналық кәсіпорны;</w:t>
      </w:r>
    </w:p>
    <w:bookmarkEnd w:id="153"/>
    <w:bookmarkStart w:name="z164" w:id="154"/>
    <w:p>
      <w:pPr>
        <w:spacing w:after="0"/>
        <w:ind w:left="0"/>
        <w:jc w:val="both"/>
      </w:pPr>
      <w:r>
        <w:rPr>
          <w:rFonts w:ascii="Times New Roman"/>
          <w:b w:val="false"/>
          <w:i w:val="false"/>
          <w:color w:val="000000"/>
          <w:sz w:val="28"/>
        </w:rPr>
        <w:t>
      10. "Солтүстік Қазақстан облысы әкімдігінің мәдениет, тілдерді дамыту және архив ісі басқармасының Солтүстік Қазақстан облыстық музей бірлестігі" коммуналдық мемлекеттік қазыналық кәсіпорны;</w:t>
      </w:r>
    </w:p>
    <w:bookmarkEnd w:id="154"/>
    <w:bookmarkStart w:name="z165" w:id="155"/>
    <w:p>
      <w:pPr>
        <w:spacing w:after="0"/>
        <w:ind w:left="0"/>
        <w:jc w:val="both"/>
      </w:pPr>
      <w:r>
        <w:rPr>
          <w:rFonts w:ascii="Times New Roman"/>
          <w:b w:val="false"/>
          <w:i w:val="false"/>
          <w:color w:val="000000"/>
          <w:sz w:val="28"/>
        </w:rPr>
        <w:t>
      11. "Солтүстік Қазақстан облысының әкімдігі мәдениет, тілдерді дамыту және архив ісі басқармасының Абылай хан резиденциясы" коммуналдық мемлекеттік қазыналық кәсіпорны;</w:t>
      </w:r>
    </w:p>
    <w:bookmarkEnd w:id="155"/>
    <w:bookmarkStart w:name="z166" w:id="156"/>
    <w:p>
      <w:pPr>
        <w:spacing w:after="0"/>
        <w:ind w:left="0"/>
        <w:jc w:val="both"/>
      </w:pPr>
      <w:r>
        <w:rPr>
          <w:rFonts w:ascii="Times New Roman"/>
          <w:b w:val="false"/>
          <w:i w:val="false"/>
          <w:color w:val="000000"/>
          <w:sz w:val="28"/>
        </w:rPr>
        <w:t>
      12. "Солтүстік Қазақстан облысының әкімдігі мәдениет, тілдерді дамыту және архив ісі басқармасы Шоқан Уәлиханов атындағы Сырымбет тарихи-этнографиялық музейі" коммуналдық мемлекеттік қазыналық кәсіпорны;</w:t>
      </w:r>
    </w:p>
    <w:bookmarkEnd w:id="156"/>
    <w:bookmarkStart w:name="z167" w:id="157"/>
    <w:p>
      <w:pPr>
        <w:spacing w:after="0"/>
        <w:ind w:left="0"/>
        <w:jc w:val="both"/>
      </w:pPr>
      <w:r>
        <w:rPr>
          <w:rFonts w:ascii="Times New Roman"/>
          <w:b w:val="false"/>
          <w:i w:val="false"/>
          <w:color w:val="000000"/>
          <w:sz w:val="28"/>
        </w:rPr>
        <w:t>
      13. "Солтүстік Қазақстан облысы әкімдігінің мәдениет, тілдерді дамыту және архив ісі басқармасының облыстық халық шығармашылығы және мәдени-бос уақыт қызметінің орталығы" коммуналдық мемлекеттік қазыналық кәсіпорны;</w:t>
      </w:r>
    </w:p>
    <w:bookmarkEnd w:id="157"/>
    <w:bookmarkStart w:name="z168" w:id="158"/>
    <w:p>
      <w:pPr>
        <w:spacing w:after="0"/>
        <w:ind w:left="0"/>
        <w:jc w:val="both"/>
      </w:pPr>
      <w:r>
        <w:rPr>
          <w:rFonts w:ascii="Times New Roman"/>
          <w:b w:val="false"/>
          <w:i w:val="false"/>
          <w:color w:val="000000"/>
          <w:sz w:val="28"/>
        </w:rPr>
        <w:t>
      14. "Солтүстік Қазақстан облысы әкімдігінің мәдениет, тілдерді дамыту және архив ісі басқармасының Қарасай-Ағынтай мемориалдық кешені" коммуналдық мемлекеттік қазыналық кәсіпорны.</w:t>
      </w:r>
    </w:p>
    <w:bookmarkEnd w:id="15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