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9b30" w14:textId="54d9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20 тамыздағы № 563 бұйрығы. Күші жойылды - Қазақстан Республикасы Денсаулық сақтау министрінің 2025 жылғы 9 қыркүйектегі № 89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563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Шекті баға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кетонды денелерін анықтау үшін тест жолақтары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Ascarida sp. иммобилизацияланған рекомбинантты антигені бар планшет - 1 дана;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иммобилизацияланған рекомбинантты СГВ антигені бар планшет - 1 дана; 2. Оң бақылау үлгісі (Б+) - құрамында СГВ антигеніне G класындағы антиденелер бар адамның белсенділігі жойылған қан сарысуы, қызыл түсті сұйықтық - 1 құты, 1,0 мл;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I және II типті ҚГВ иммобилизацияланған антигені бар планшет - 1 дана; 2. Оң бақылау үлгісі (Б+) - құрамында I және II типті ҚГВ антигеніне G класындағы антиденелер бар адамның белсенділігі жойылған қан сарысуы - 1 құты, 1,0 мл;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Gardnerella vaginalis иммобилизацияланған рекомбинантты антигені бар планшет - 1 дана;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1.Иммуносорбент - Neisseria gonorrhoeae иммобилизацияланған рекомбинантты антигені бар планшет - 1 дана; 2.Оң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 3.Теріс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 4.Ақжелкек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5.Сарысуларға арналған сұйылтатын буферлік ерітінді (СБЕ-С) – күлгіннен көк түске дейінгі мөлдір немесе бозаңданатын сұйықтық - 1 құты, 10 мл; 6.Фосфат-тұзды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Candida albicans иммобилизацияланған рекомбинантты антигені бар планшет - 1 дана;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Листериолизин О токсині бар иммобилизацияланған планшет - 1 дана;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Lamblia intestinalis иммобилизацияланған рекомбинантты антигені бар планшет - 1 дана;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құрайды.1. Иммуносорбент - Мycoplasma pneumoniae иммобилизацияланған рекомбинантты антигені бар планшет - 1 дана; 2. Оң бақылау үлгісі (Б+) - құрамында Мycoplasma pneumoniae –ге G класты антиденелер бар адамның белсенділігі жойылған қан сарысуы - қызыл түсті сұйықтық - 1 құты, 1,0 мл;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Mycoplasma hominis иммобилизацияланған рекомбинантты антигені бар планшет - 1 дана; 2. Оң бақылау үлгісі (Б+) - құрамында Mycoplasma hominis -ке G класындағы антиденелер бар адамның белсенділігі жойылған қан сарысуы - қызыл түсті сұйықтық - 1 құты, 1,0 мл;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Opisthorchis felineus иммобилизацияланған рекомбинантты антигені бар планшет - 1 дана;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Treponema pallidum иммобилизацияланған рекомбинантты антигені бар планшет - 1 дана;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Ureaplasma sp. иммобилизацияланған рекомбинантты антигені бар планшет - 1 дана 2. Оң бақылау үлгісі (Б+) - құрамында Ureaplasma sp. антигеніне G класты антиденелер бар адамның белсенділігі жойылған қан сарысуы - қызыл түсті сұйықтық - 1 құты, 1,0 мл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Helicobacter pylori иммобилизацияланған рекомбинантты антигені бар планшет - 1 дана;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иммобилизацияланған рекомбинантты цитомегаловирус антигені бар планшет - 1 дана;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 Жиынтығы: 1. Иммуносорбент – ылғал сіңіргішпен (силикагель) бірге фольгаға оралған пластикалық кассета– 25 дана; 2. Пластикалық құтыдағы буферлік ерітінді - 5мл± 0,01 мл (1флакон); 3. Бір реттік полиэтиленді пипетка – 25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 (1) Пластикалық бір реттік шприц 60 мл – 2 дана; 2) Баллон, 50 мл – 1 дана; 3) Ұзартқыш түтік, 55см – 1 дана; 4) Бір жақты клапаны бар екі жақты және үш жақты бекіткіш шүмек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Cозылмалы резеңкесі бар. Биіктігі 50 см.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дана;5.Дозатордың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 1. Ылғал сіңіргіш (силикагель) бар фольгаға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 1. Дозатордың ұштығы - 25 дана; 2. Ылғал сіңіргіш (силикагель) бар фольгаға жеке қапталған тест-кассета - 25 дана; 3. Қолдану жөніндегі нұсқаулық - 1 дана; 4. Сәйкестендіру чипі - 1 дана; 5. Буферлік ерітінді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Дозатордың ұштығы - 25 дана; 5. А босап шығару буфері (құрамында 7,2% TCEP бар) - 1 дана х 2,5 мл; 6. C анықтау буфері – 1 дана x 6 мл; 7. D дәруменінің лиофилизацияланған маркері бар құты - 2 дана; 8. Пробиркалар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 1. Ылғал сіңіргіш (силикагель) бар фольгаға жеке қапталған тест кассетасы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3.Буферлік ерітінді - 25 дана; 4. Дозатордың ұштығы - 25 дана; 5.Қолдану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Дозатордың ұштығы - 25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 1.Ылғал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 1. Ылғал сіңіргіш (силикагель) бар фольгаға жеке қапталған тест-кассета - 25 дана; 2.Сәйкестендіру чипі – 1 дана; 3. Буферлік ерітінді - 25 дана; 4. Дозатордың ұштығы - 25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 Тұрақтандырғыш қосылған К3 ЭДТА антикоагулянты бар вакуумдық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(30G) ұзындығы 8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Адгезивтік жиекті ақжайма 70 x 80см, ауд. 40 г/м кв. - 2 дана; 3. Адгезивтік жиекті ақжайма 175 x 180см, ауд. 40 г/м кв. - 1 дана; 4. Адгезивтік жиекті ақжайма 160 x 240см, ауд. 40 г/м кв. - 1 дана; 5. Операциялық үстелге арналған ақжайма 160 x 190см, сіңіргіш аумағы 80 x 190см, ауд. 40 г/м кв. - 1 дана; 6. Операциялық лента 10 x 50см - 1 дана ; 7. Қағаз сүрткі 33 х 33см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 2. Торакальды жайма 200/300 х 330см( операциялық араласу аймағы 32 х 40см), алаңы 54 г/м ш. - 1 дана. 3. Жабысқақ жиегі 80 х 90см жайма, алаңы 40 г / м ш. - 2 дана. 4. Перинді жабыны бар жайма 200 х 260см, ойығы 20 х 105см, алаңы 54 г/м ш. - 1 дана. 5. Орамал 30 х 40см, алаңы 40 г / м ш. - 6 дана. 6. Операциялық таспа 10 х 50см, алаңы 40 г/м ш. - 3 дана. 7. 2 х 30см бау ұстағыш-2 дана. 8. Ұзын бахилалар 31,5 / 41,5 х 50см, алаңы 40 г / м ш. - 1 жұп 9. Полиэтиленді бахилалар-1 жұп 10. Операциялық үстелге арналған жайма 160 х 240см, алаңы 40 г / м ш. - 1 дана. 11. Операциялық үстелге арналған жайма 160 х 190см, алаңы 40 г / м ш. - 1 дана. 12. Дефибрилляторға арналған қап 33 х 38см, көлемі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 2. Қысқа бахилалар - 1 жұп; 3. Қағаз салфетка 20×20 см - 2 дана; 4. Сіңіргіш жайма 60×60 см - 1 дана; 5. Ылғал өтпейтін жайма 80х140 см - 1 дана; 6 . Салфетка 80×70 см - 2 дана; 7. Босанатын әйелге арналған жейде - 1 дана; 8. Төсем - 2 дана; 9. Үш қабатты резеңкелі медициналық маска - 1 дана; 10. Платикалық астауша - 1 дана; 11. Полиэтиленді жеңқаптар - 1 жұп; 12. Ламинатталған алжапқыш – 1 дана; 13. Биоматериалға арналған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 3. Қағаздан жасалған сіңіргіш Салфетка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 3. 22 х 23см қағаздан жасалған сіңіргіш салфетка-2 дана. 4. Аспаптық үстелге арналған жайма 160 х190см, алаңы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 2. Жайма 180 x 250см ойығы 10 x 70см, жабысқақ жиегі бар, алаңы 40 г / м ш. - 1 дана. 3. Операциялық жайма 100 x 160см, алаңы 40 г / м ш. - 1 дана. 4. Жабысқақ жиегі 40 x 80см салфетка, 40 г/м шаршы метр алаң-1 дана. 5. Операциялық таспа 10 x 50см, алаңы 40 г/м ш. - 2 дана. 6. Сіңіргіш салфетка 30 x 40см, пл. 40 г/м Ш. - 4 дана. 7. Операциялық үстелге арналған жайма 160 x 200см, алаңы 40 г / м ш. - 1 дана. 8. Басын жабуға арналған жайма 80 x 140см, алаңы 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Ангиографияға арналған жайма, өлшемі 300 * 180 см, екі саңылауы бар, саны-1 дана, тоқылмаған материалдан жасалған; 4. Екі саңылауы бар түтіктерге арналған бекіткіш, саны-1 дана, тоқыма емес материалдан жасалған; 5. Сіңіргіш Салфетка, өлшемі 21*23 см, саны – 2 дана, қағаздан жасалған; 6. Операциялық таспа, өлшемі 50*10 см, саны – 1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 2. Артроскопияға арналған жайма 228 см х 300 см - 1 дана. 3. Камераға арналған жабын 15 см х 236 см - 1 дана. 4. Дренаждау түтігі F/F - 1, түтік ұзындығы: 300 см - 1 дана. 5. Күшейтілген қорғанышы бар хирургиялық халат, өлшемі: ХL - 2 дана. 6. Артроскопияға арналған үлкен диаметрлі аппараттық жүйе 250 см - 1 дана. 7. Созылмалы бекіткіші бар гипс салуға арналған ұзын шұлық30 см х 60 см - 1 жұп, 8. Операциялық таспа 50 см х 10 см –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 2. Тік оқшаулауға арналған жайма 320 х 245 см – 1 дана. 3. Жүз (сабы бар) мөлшері: №23 - 1 дана. 5. Жайма 90 х 100 см - 1 дана. 6. Мейо үстеліне арналған жайма 80 х 140 см – 1 дана. 7. Ирригацияға арналған шприц көлемі: 50 мл – 1 дана. 8. 9. Электрохирургиялық қарындаш- 1 дана. 10. Күшейтілген қорғағышы бар хирургиялық халат, өлшемі: XL - 2 дана. 11. Лапаротомияға арналған рентген-контрастылы жібі бар хирургиялық тампондар 45 см х 45 см - 10 дана. 12. Бүйрек тәрізді астауша, көлемі 700 мл – 1 дана. 13. Коагулятор ұштығын тазартқыш 5 см х 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 2. Маска медицинская трехслойная на резинках - 1 шт. 3. Салфетка хирургическая 75 см х 50 см - 1 шт. 4. Тампоны впитывающие, хирургические, размер: круглые диаметром 7 см - 5 шт. 5. Салфетки хирургические 7,5 см х 7,5 см - 5 шт. 6. Шприцы одноразовые, трехкомпонентные, объем: 5 мл - 2 шт. 7. Фиксирующая полоска с подушечкой 2,5 см х 12 см - 6 шт.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 2. Үш қабатты, резеңкелі медициналық маска - 1 дана. 3. Көп қабатты сіңіргіш салфетка 60 см х 40 см - 1 дана. 4. Хирургиялық салфетка 50 см х 40 см - 1 дана. 5. Сіңіргіш, хирургиялық тампондар, мөлшері: дөңгелек диаметрі - 7 см - 6 дана. 6. Хирургиялық салфеткалар 7,5 см х 7,5 см - 6 дана. 7. Бір рет қолданылатын, үш компонентті шприцтер, көлемі 100 мл – 2 дана. 8. Бір рет қолданылатын, үш компонентті шприцтер, көлемі 200 мл - 1 дана. 9. Жастықшасы бар бекіткіш жолақ 2*12 см - 6 дана. 10. Жастықшасы бар гемостатикалық пластырь - 2 дана. 11. Катетерге арналған бітегіш, диаметрі: 1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150×190 см – 1 дана; 2. Майо үстелшесіне арналған жабын 80×145 см – 1 дана; 3. Кесар тілігіне арналған жайма 200×300 см – 1 дана; 4. Күшейтілген халат L – 1 дана; 5. Күшейтілген халат ХL – 1 дана; 6. Сүрткі 10*10 см дәкелі, рентген жібі бар көп қабатты – 30 дана; 7. Балаға арналған көрпе 80×90 см – 1 дана; 8. Жаңа туған нәрестеге арналған телпек – 1 дана; 9. Кіндік қысқыш; -1 дана; 10. Сүлгіге арналған қысқыш – 1 дана; 11. Yankauer үлгісіндегі байланыстыратын түтігі бар аспирациялық катетер 0,5×300 см, түтікті екі ұстағышы бар – 1дана; 12. Сепкіш – 1 дана;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х 250 см - 2 дана. 2. U – тәрізді ойығы бар операциялық жайма 150 см х 160 см – 1 дана 3. Қалталары бар жамбасқа арналған жайма (күшейтілген) 200/300 см х 350 см - 1 дана. 4. Гипс салуға арналған созылмалы бекіткіші бар ұзын шұлық, ұзын шұлық өлшемі: 40 см х 100 см – 1 дана. 5. Операциялық таспа 50 см х 10 см - 1 дана. 6. Аспирацияға арналған қап, диаметрлері 35 см х 43 см - 1 дана. 7. Металл жүздер (сабы бар), мөлшері: №23 - 3 дана. 8. Инелерді сақтауға және есепке алуға арналған контейнер - 1 дана. 9. Коагулятор ұштығын тазартқыш - 1 дана. 10. Электрохирургиялық қарындаш - 1 дана. 11. Күшейтілген қорғағышы бар хирургиялық халат, өлшемі: ХL - 3 дана. 12. Лапаротомияға арналған рентген-контрастылы жібі бар хирургиялық тампондар, 45 см х 45 см - 10 дана. 13. Астауша, көлемі: 2000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x 250 см - 2 дана. 2. Гипсті созылмалы бекітуге арналған ұзын шұлық, өлшемі:30 см х 60 см - 1 дана. 3. Операциялық таспа 50 см х 10 см - 1 дана. 4. Аспирация мен диатермияға арналған қаптама 35 см х 45 см - 1 дана. 5. Металл жүздері (тұтқасы бар), өлшемі: №23 - 1 дана. 6. Инелерді сақтауға және есепке алуға арналған контейнер - 1 дана. 7. Коагулятор ұшын тазартқыш - 1 дана. 8. Электрохирургиялық қарындаш - 1 дана. 9. Хирургиялық күшейтілген қорғағышы бар халат, өлшемі: XL - 3 дана. 10. Аяқ-қолға арналған жайма (стандартты) 228 см х 300 см - 1 дана. 11. Лапаротомияға арналған рентгеноконтрастылы жібі бар хирургиялық тампондар 45 см х 45 см - 10 дана 12. Астауша, көлемі: 2000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 2. Жайма 80см х 140см шеті жабысқақ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 2. Жабысқақ жиегі бар 80см х 70см салфетка-2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 2. Майо үстеліне жабын 80×145 см – 1 дана; 3. Жабысқақ жиегі бар, инциздік пленкасы бар тесігі бар жайма 180×200 см – 1 дана; 4. Халат XL – 2 дана; 5. Жабысқақ лента 10×50 см – 3 дана; 6. Рентген жібі бар көп қабатты дәке салфетка 10×10 см – 10 дана; 7. Денеге арналған сызғышы бар маркер – 1 дана; 8. Шприц 10 мл Luer Lock – 1 дана; 9. Сүлгіге арналған қысқыш – 1 дана;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 2. Майо үстелшесіне арналған жабын 80×145 см – 1 дана; 3. Инцизиялық үлбірі бар, жабысқақ шеті бар, тесігі бар 200×315 см жайма – 1 дана; 4. Күшейтілген халат ХL – 2 дана; 5. Сүрткі 10*10 см дәкелі, рентген жібі бар көп қабатты – 10 дана; 6. Рентген жібі бар абдоминальді спонж – 10 дана; 7. Yankauer үлгісіндегі байланыстыратын түтігі бар аспирациялық катетер 0,5×300 см, түтікті екі ұстағышы бар – 1дана; 8.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 2. Майо үстелшесіне арналған жабын 80×145 см – 1 дана; 3. Тілігі U тәрізді жайма 150×240 см – 1 дана; 4. Жайма 100×150 см – 1 дана; 5. Хирургиялық халат ХL – 2 дана; 6. Қолға арналған сүлгі 33×30 см – 5 дана; 7. Тоқылмаған тампондар L – 5 дана; 8. Тоқылмаған тампондар М – 5 дана; 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 11. Шприц 10 мл LL – 1 дана; 12. Қақпағы бар тостаған 30 мл – 1 дана; 13. Тостаған 500 мл – 1 дана; 14. Тостаған 1000 мл – 1 дана; 15.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 2. Диаметрі 60см полиэтиленнен жасалған қорғаныш қап - 1 дана. 3. Жайма 140 х 160см, жабысқақ ойығы бар 30х40 см, тығыздығы 40 г/м ш. - 1 дана. 4. Жабысқақ жиегі бар 160х210 см жайма, тығыздығы 40 г / м ш. - 1 дана. 5 Сіңіргіш қағаз салфетка 22 х 23см-4 дана . 6. Операциялық таспа 5х50 см, тығыздығы 40 г / м ш. - 2 дана. 7. 40х80 см жабысқақ жиегі бар бастың операциясына арналған жайма, тығыздығы 40 г/м шаршы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 2. Стандартты хирургиялық халат, өлшемі XL - 1 дана. 3. Жақсартылған бөлігі жоқ хирургиялық леггинсы 45 см х 100 см - 2 дана. 4. Жабысқақ таспасы бар жайма 50 см х 75 см - 1 дана. 5. Стақан, көлемі 100 мл - 1 дана№ 6. Бір реттік жайма 50 см х 60 см - 2 дана. 7. Бүйрек тәрізді астауша, көлемі 700 мл – 1 дана. 8. Жамбасқа салатын жайма 70 см х 80 см – 1 дана. 9. Рентген-контрастылы жібі бар хирургиялық дәке тампоны 10 см х 10 см - 20 дана. 10. Кіндік қысқышы 1 дана. 11. Хирургиялық сүлгі 2 дана. 12. Балаларға арналған жаялық 90 см х 90 см - 1 дана. 13. Сіңіргіш төсем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 2. халат, матадан жасалмаған материал-2 дана. 3. 40 × 50 см тоқыма емес материалдан жасалған сіңіргіш салфетка – 2 дана. 4. 110 × 110 см тоқыма емес материалдан жасалған құрылғыға арналған жабын-1 дана. 5. Екі саңылауы бар, мөлдір үлдірлі жиегі бар ангиографиялық жайма мата емес материалдан және 190 × 320 см – 1 дана полиэтиленнен жасалған. 6. Дәке тампондары дәкеден жасалған (10 × 10 см) - 30 дана. 7. Скальпель № 11, пластиктен жасалған және металл қорытпасы-1 дана. 8. 18G функционалды инесі пластиктен және 7 см металл қорытпасынан жасалған-1 дана. 9. 20 G интродьюсері 10 см – 1 дана тоқыма емес материалдан жасалған. 10. Торк-құрылғы (ротатор), пластиктен жасалған – 1 дана. 11. Y-коннектор, пластиктен жасалған және металл қорытпасы-1 дана. 12. Ra RH OFF (1000 psi) үш жақты құлыптау краны, пластиктен жасалған-1 дана. 13. Үш жақты манифольд, RA RH OFF (1100 psi), пластиктен жасалған – 1 дана. 14. Жоғары қысымды ra/FLL желісі 125cm (1000 psi) пластиктен жасалған – 2 дана. 15. Екі клапанды (30 psi) 150 см көктамыр ішіне құюға арналған жиынтық, пластиктен жасалған – 1 дана. 16. 150 см – 1 дана пластиктен жасалған ортаның контрастына арналған жиынтық. 17. Шприц 2,5 сс ML, пластиктен жасалған-1 дана. 18. Шприц 10 сс ML, пластиктен жасалған-1 дана. 19. Шприц 10 сс MLL, пластиктен жасалған-1 дана. 20. Шприц 20 сс MLL, пластиктен жасалған-1 дана. 21. Ине 20 G 1 ½ (4 см) (сары), пластиктен жасалған және металл қорытпасы-1 дана. 22. Ине 21 G 1 ½ (4 см) (жасыл), пластиктен жасалған және металл қорытпасы-1 дана. 23. 120 мл стакан, пластиктен жасалған – 1 дана. 24. Тостаған 250мл (диаметрі 10 см), пластиктен жасалған – 1 дана. 25. Тостаған 5000мл (диаметрі 28 см), пластиктен жасалған – 1 дана. 26. Қашықтан басқару пультінің корпусы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 2. U-тәрізді ойығы бар операциялық жайма (күшейтілген) 220 см х 250 см - 1 дана. 3. Созылмалы бекіткіші бар гипс салуға арналған ұзын шұлық 30 см х 60 см - 1 дана. 4. Аспирация мен диатермияға арналған қап 35 см х 45 см - 1 дана. 5. Қосуға арналған дренажды түтік, түтік ұзындығы 300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(жамбасқа жасалатын операция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аспаптар үстеліне арналған 140 см х 80 см қаптама – 1 дана. 2. Жабысқақ жиегі бар 180 см х 170 см кіші операциялық жайма – 1 дана. 3. Жабысқақ жиегі бар 240 см х 180 см үлкен операциялық жайма – 1 дана. 4. 100*20 см ойығы бар және жабысқақ жиегі бар 250 см х 180 см үлкен операциялық жайма – 1 дана. 5. 90 см х 70 см кіші операциялық жайма – 2 дана. 6. 200 см х 180 см үлкен операциялық жайма – 1 дана. 7. Бахилалар 120 см х 34 см – 1 дана. 8.Операциялық таспа 50 см х 5 см – 3 дана. 9. Хирургиялық салфетка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хирургиялық қап, өлшемі 145 см х 80 см - 1 дана. 2. Операциялық үлкен жайма (күшейтілген), өлшемі 190 см х 160 см - 1 дана 3. Созылмалы тесігі бар операциялық үлкен жайма, диаметрі 3,5 см (күшейтілген) 240 см х 240 см - 1 дана. 4. Хирургиялық бахилалар 50 см х 30 см - 1 дана. 5. Операциялық таспа 50 см х 5 см - 2 дана. 6. Хирургиялық сүрткі 80 см х 80 см - 1 дана. 7. Адгезивті шеті бар шағын операциялық жайма 60 см х 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 10. Медициналық қолғап - 1 жұп.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 2. Үш қабатты сіңіргіш төсеніш-жаялық 60 х 60см, алаң 240 г / м ш. - 1 дана. 3. Сіңіргіш қағаз Салфетка 22 х 23см-4 дана . 4. Босанатын әйелге арналған жейде өлшемі L, көлемі 25 г/м шаршы метр-1 дана . 5. Әйелдердің гигиеналық төсемі-2 дана . 6. Қалпақ клип-берет, ПЛ. 18 г/м ш. - 1 дана. 7. Ұзын бахилалар 31,5 / 41,5 х 50см алаңы 40 г / м ш.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 2. Диагностикалық қолғаптар, латекстен жасалған – 1 жұп; 3.Трансвагинальді, ректальді, латексті қап – 1 дана;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 2. Жабысқақ жиегі бар жайма 160 х 240см, алаңы 40 г / м ш. - 1 дана. 3. Жабысқақ жиегі бар жайма 160 х 180см, алаңы 40 г/м ш. - 1 дана. 4. Жабысқақ жиегі 80 х 100см жайма, алаңы 40 г/м ш. - 1 дана. 5.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 2. Зонд полимерден жасалған-1 дана. 3. Үш қабатты маска тоқыма емес материалдан жасалған-1 дана. 4. Алжапқыш ламинатталған материалдан жасалған-1 дана. 5. Диагностикалық қолғаптар, латекстен жасалған-1 жұп 6. Тығын полимерден жасалған-1 дана. 7. Науа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 2. Сіңіргіш салфетка 50 х 80см, пл.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тоқылмаған матадан дайындалған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 2 Сіңіргіш төсеуіш жаялық 60 х 60 см – 1 дана; 3. Сәйкестендіруге арналған білезік – 1 дана; 4. Сәйкестендіруге арналған карточка – медальон – 1 дана; 5. Кіндікке арналған қысқыш – 1 дана; 6. Телпек – 1 дана; 7. Конверт – 1 шт. 8. Үш қабатты маска – 1 дана; 9. Салфетка 30×40 см – 3 дана;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 2. Эйер Шпатель - Фолькман қасық-1 дана. 3. бір рет қолданылатын Куско айнасы (S) - 1 дана.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 2. Эйер Шпатель - Фолькман қасық-1 дана. 3. бір рет қолданылатын Куско айнасы (М) - 1 дана.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 2. Эйер Шпатель - Фолькман қасық-1 дана. 3. бір рет қолданылатын Куско айнасы (L) - 1 дана.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 2. Эйер Шпатель - Фолькман қасық-1 дана. 3. Бір рет қолданылатын Куско айнасы (S) - 1 дана. 4. Латексті қолғаптар -1 жұп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 2. Эйер Шпатель - Фолькман қасық-1 дана. 3. Бір рет қолданылатын Куско айнасы (М) - 1 дана. 4. Латексті қолғаптар -1 жұп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 2. Эйер Шпатель - Фолькман қасық-1 дана. 3. Бір рет қолданылатын Куско айнасы ( L) - 1 дана. 4. Латексті қолғаптар -1 жұп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 екі қабатты, ортасында түтікшенің кіріктірілген бекіткіші, айналасында сіңіргіш аймағымен, диаметрі 7 см созылмалы саңылауы бар жайма – 1 дана. 2. Аяқ-қолға операция жасауға арналған, өлшемі 100 х 175 см, екі қабатты, ортасында диаметрі 4 см созылмалы саңылауы бар,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 2. Жайма 120 см х 140 см-1 дана. 3. Сіңіргіш жаялық 60 см х 60 см-1 дана. 4. Аспаптық үстелге 80 см х 70 см ламинатталған жайма-1 дана. 5.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 2. Жайма 120 см х 140 см-1 дана. 3. Аспаптық үстелге 70 см х 80 см ламинатталған жайма-1 дана. 4. Аспаптық үстелге арналған Майо қапы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 2. 140 см х 80 см жабысқақ жиегі бар пациентке жайма-1 дана . 3. Аспаптық үстелге арналған Майо корпусы 140 см х 80 см-1 дана . 4. Бөрік-берет-1 дана. 5. Қағаз салфетка 20 см х 20 см-4 дана.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 2. 200 см х 140 см U пішінді ойығы бар хирургиялық жайма 20 см х 60 см жабысқақ шеттері бар - 1 дана. 3. Операциялық үстелге 200 см х 140 см жайма-1 дана . 4. Қол / аяқ қапы 30 см х 70 см-1 дана. 5. Жабысқақ таспа 4 см х 50 см-1 дана . 6.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маска, тоқылмаған материалдан жасалған – 1 дана. 2. Құлаққа арналған шүңгіме, полимерден жасалған – 2 дана 3. Тілге арналған қалақша, полимерден жасалған –1 дана 4. Мұрынға арналған айна, полимерден жасалған – 1 дана 5. Пинцет, полимерден жасалған – 1 дана 6. Диагностикалық қолғаптар, латекстен жасалған – 1 жұп 7. Астауша,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 2. Адгезивті жиегі бар жаймалар 50×50 см – 4 дана;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 4. Операциялық үстелге арналған жайма 160×190 см – 1 дана; 5. Сіңіргіш жайма 80×190 см – 1 дана; 6. Операциялық таспа 10×50 см – 1 дана;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 1. Кардиохирургияға арналған жайма 274 см х 320 см -1 дана. 2. Күшейтілген қорғағышы бар хирургиялық халат - ХL - 1 дана. 3. Үстелге арналған жайма (күшейтілген) 137 см х 180 см - 1 дана. 4. Үстелге арналған жайма 150 см х 250 см - 1 дана. 5. Янкувер канюлясы 30 Fr – 1 дана. 6. Мейо үстеліне арналған жайма 80 см х 140 см - 2 дана. 7. Жайма 100 см х 120 см - 10 дана. 8. Ерітінділерге арналған тостаған, көлемі 500 мл. - 2 дана. 9. Ерітінділерге арналған тостаған, көлемі 250 мл. – 6 дана. 10. Өткізу қабілеті жоғары кеуде қуысына арналған дренаж жүйесі, банка көлемі: 2300 мл - 1 дана. 11. Коагулятор ұштығын тазартқыш - 1 дана. 12. Қосуға арналған дренажды түтік, түтік ұзындығы 350 см – 1 дана. 13. Электрохирургиялық қарындаш - 1 дана. 14. Лапаротомияға арналған рентген-контрастылы жіпсіз хирургиялық тампондар 45 см х 45 см, рентген-контрастылы жіппен 30 см х 30 см – 20 дана. 15. Рентген-контрастылы жіппен хирургиялық дәке тампондары 10 см х 10 см – 30 дана. 16. Бүйрек тәрізді астауша, көлемі 700 мл - 2 дана. 17. Ерітінділерге арналған тостаған, көлемі 700 мл - 2 дана. 18. Ирригацияға арналған шприц, көлемі 50 мл - 1 дана. 19. Luer Lock шприці, көлемі 5 мл - 1 дана. 20. Luer Lock шприці, көлемі 10 мл - 2 дана, 20 мл - 2 дана. 21. Троакары бар, түзу катетер, өлшемі: 32 СН/Fr - 1 дана. 22. Бұрыштық катетер, троакарымен, өлшемі: 32 СН/Fr - 1 дана. 23. Хирургиялық сүлгі - 10 дана. 24. Операция қалдықтарына арналған қапшық 50 см х 60 см – 1 дана. 25. Операциялық таспа 50 см х 10 см - 2 дана. 26. Астауша, көлемі 2000 мл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 1. Педиатриялық кардиохирургияға арналған жайма 270 см х 310 см - 1 дана. 2. Тостаған, көлемі 1000 мл - 1 дана. 3. Ерітінділерге арналған тостаған, көлемі 250 мл - 2 дана. 4. Тостаған, көлемі 100 мл - 1 дана. 5. Коагулятор ұштығын тазартқыш - 1 дана. 6. Қосылуға арналған дренажды түтік 300 см - 2 дана. 7. апаротомияға арналған, рентген-контрастылы жіппен хирургиялық тампондар 30 см х 30 см - 10 дана. 8. Рентген-контрастылы жіппен хирургиялық дәке тампондар 10 см х 10 см - 5 дана. 9. Бүйрек тәрізді астауша, көлемі 700 мл - 1 дана. 10. Астауша, көлемі 2000 мл - 1 дана. 11. Инелерді сақтауға және есепке алуға арналған контейнер 12 см х 9,2 см - 1 дана. 12. Ирригацияға арналған шприцтер, көлемі 50 мл - 2 дана. 13. Luer шприцтері, көлемі 20 мл - 2 дана. 14. Luer шприцтері, көлемі 10 мл - 1 дана. 15. Түзу, троакарымен катетер 20 СН/Fr - 1 дана. 16. Хирургиялық сүлгі 50 см х 60 см - 1 дана. 17. Қалдықтарға арналған қапшық 50 см х 60 см - 1 дана. 18. Скальпель (сабымен), көлемі: №15 - 1 дана. 19. Скальпель (сабымен), көлемі: №11 - 2 дана. 20. Құралдарға арналған органайзер - 1 дана. 21. Ауа өткізгіші бар инфузиялық жүйе 200 см - 1 дана. 22. Ілмектер,өлшемі 8 Fr - 7 дана. 23. Ілмектер,өлшемі 12 Fr - 2 дана. 23. Аспирация мен диатермияға арналған қап 35 см х 43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 2. Ұзын бахилалар пл. 25 г / м ш. - 1 жұп 3. Үш қабатты медициналық маска-1 дана . 4. Бөрік берет алаңы 18 г / м ш. - 1 дана . 5. Бір рет қолданылатын Куско айнасы (S, M, L) - 1 дана. 6. Латексті қолғап-1 жұп 7. Эйер қалақшасы - Фолькман қасығы-1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 2) Респиратор (N95 немесе FFP3) немесе қауіп дәрежесіне байланысты бір реттік медициналық маска. 3) Жеңі ұзын және арқасында байлауыштары бар тоқыма емес материалдан жасалған бір реттік халат.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 2) N95 немесе FFP2 респираторы. 3) Жеңі ұзын және арқасында байлауыштары бар тоқыма емес материалдан жасалған бір реттік халат немесе капюшоны бар бір реттік қорғану комбинезон. 4) Егер халат (комбинезон) сұйықтықтарға төзімді болмаса, алжапқыш қажет. 5) Нитрилді/латексті қолғаптар. 6) Қорғану көзілдірігі немесе бетке арналған қорғану қалқаны. 7) Су өткізбейтін материалдан жасалған ауысымдық жұмыс аяқ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 2) Мәжбүрлі ауа сүзгіші (PAPR) немесе қауіп дәрежесіне байланысты N95, FFP2, N99, FFP3 типті респираторлар. 3) Жеңі ұзын және арқасында байлауыштары бар тоқыма емес материалдан жасалған бір реттік халат немесе капюшоны бар бір реттік қорғану комбинезон. 4) Егер халат (комбинезон) сұйықтықтарға төзімді болмаса, биологиялық сұйықтықтардың шашырау қаупі кезінде алжапқыш қажет. 5) Нитрилді/латексті қолғаптар. 6) Қорғану көзілдірігі немесе бетке арналған қорғану қалқаны. 7) Су өткізбейтін материалдан жасалған ауысымдық жұмыс аяқ киімі. жиынтық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 2. Опаланбаған қолғап, № 8 - 1 жұп; 3. Қысқыш - 1 дана; 4. Скальпель №11 - 1 дана; 5. Тостаған 250 мл, межеленген - 1 дана; 6. Тостаған 60 мл, межеленген – 1 дана; 7. Өткізгішті сақтауға арналған тостаған - 1 дана; 8. Диагностикалық өткізгіш J иілген, бір жақты, иігіш, диаметрі 0,035", ұзындығы 180 см - 1 дана; 9. Ине 21G - 1 дана; 10. Ине Сельдингера 18G - 1 дана; 11. Шприц 5 мл, Luer - 3 дана; 12. Шприц 10 мл, Luer - 1 шт 13. Шприц 20 мл, Luer Lock - 1 дана; 14. Қысым мониторингі желісі 500 psi, 120 см - 1 дана; 15. Үстелге арналған жабын 137×180 см - 1 дана; 16. Бір реттік халат XL - 1 дана; 17. Бір реттік халат, күшейтілген L - 1 дана; 18. Ангиографиялық бір реттік төрт тесігі бар жайма 280×330 см - 1 дана; 19. Үстелге арналған қорғаныш жабыны 150×250 см - 1 дана; 20. Түсірімдерге арналған жабын R 35, диаметрі 100 см, полиэтиленнен жасалған - 1 дана; 21. Қорғаныш жабыны 100×102 см, полиэтиленнен жасалған, қалыңдығы 50 мкм - 1 дана;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және шеткері интервенциялық емшараларға арналған стирильді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 2. Хирургиялық қолғаптар № 8 - 1 дана; 3. Хирургиялық скальпель №11 - 1 дана; 4. Тостаған 60 мл - 2 дана; 5. Өткізгішті сақтауға арналған тостаған 2500 мл - 1 дана; 6. Тостаған 250 мл - 1 дана; 7. J диагностикалық өткізгіші, иілген, бір жақты, иілгіш, диаметрі 0,035", ұзындығы 150 см - 1 дана; 8. Ине 21G - 1 дана; 9. Ине 18G - 1 дана; 10. Шприц 20 мл Luer Lock - 1 дана; 11. Шприц 20 мл Luer - 2 дана; 12. Қолға арналған сүлгі 40×60 см - 2 дана; 13. Халат XL - 2 дана; 14.Жайма 137×150 см - 1 дана; 15. Төрт тесігі бар ангиографиялық жайма 280×330 см - 1 дана; 16.Аппаратқа арналған жабын 100×100 см – 1 дана; 17. Аппаратқа арналған жабын R 65 - 1 дана; 18. Салфетка 10×10 см - 50 дана; 19.Жүретін манифольд 3 - 1 дана; 20.Сұйықтық пен қалдықтарға арналған қапшық 50×60 см - 1 дана; 21. Уақытша кардиостимуляцияға арналған электродтар - 4 дана; 22.Ұзартылған инфузиялық желі 500 psi, 120 см - 1 дана; 23. Ұзартылған инфузиялық желі 1200 psi, 90 см - 1 шт; 24. Медициналық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 2. Тостаған 250 мл, межеленген - 1 дана; 3. Тостаған 500 мл, межеленген - 1 дана; 4. Тостаған 60 мл - 1 дана; 5. Инелерді есептегіш - 1 дана; 6. Ине 21G - 1 дана; 7. не 27G - 1 дана; 8. Шприц 10 мл, Luer Lock - 1 дана; 9. Үстелге арналған жабын 137×150 см - 1 дана; 10. Халат XL - 3 дана; 11. Жайма 280×355 см төрт тесігі бар, операциялық пленкасыз, мөлдір жиегі бар - 1 дана; 12. Камераға арналған қорғағыш жабын, диаметрі 122,5см, R-65, қалыңдығы 50 мкм полиэтиленнен жасалған - 1 дана; 13. Салфетка 10×10 см, 12 қабатты - 30 дана; 14. Шұңғыл астауша, көгілдір - 1 дана; Бірыңғай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 2. Перчатки хирургические полиизопреновые латексные неопудренные № 7.5- 1 пара 3. Зажим с замком – 1 шт 4. Скальпель №11 – 1 шт 5. Чаша градуированная из синего полипропилена 250 мл – 2 шт 6. Чаша градуированная из синего полипропилена 500 мл – 1 шт 7. Чаша градуированная из прозрачного полипропилена 60 мл – 1 шт 8. Игла 22G – 1шт 9. Игла 21G – 1шт 10. Шприц 20 мл, Luer Lock – 2шт 11. Покрытие настольное 3-слойное 150×190 см – 1 шт 12. Халат хирургический L – 2 шт 13. Полотенце для рук 60×40 см – 2 шт 14. Простыня с липким краем 100×100 см – 1 шт 15. Простыня для ЭФИ 230×320 см с пятью отверстиями, 3-х слойная – 1 шт 16. Покрытие для аппарата диаметром 120 см, R-65, прозрачный, циркулярный, на эластичной резинке, круглое, из полиэтилена – 1 шт 17. Чехол для оборудования 100×120 см прозрачный, прямоугольный, из полиэтилена – 1 шт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 2. Жабысқақ жиегі бар жайма 180х140 см-1 дана. 3. Құрамдастырылған аспаптық үстелге арналған Майо қапы 80х145 см-1 дана. 4. Қолдың қақпағы 80х20 см-1 дана. 5. Сіңіргіш қағаз Салфетка 25х25 см-4 дана – 6. Операциялық жабысқақ таспа 2,5 х 30 см - 1 дана.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 2. Тоқыма емес материалдан жасалған сүлгі 30х40 см-2 дана. 3. Құрамдастырылған аспаптық үстелге арналған Майо қапы 80х145 см-1 дана. 4. Жабысқақ таспа 10х50 см-1 дана. 5. Жайма 150х180 см - 1 дана; 6. Бахила 33х55см-1шт.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 2. Аралас аспаптық үстелге арналған қап 80 х 145см, алаңы 30 г/м ш. - 1 дана. 3. Сіңіргіш қағаз Салфетка 25 х 25см-4 дана . 4. Операциялық үстелге арналған жайма 160 х 200см, алаңы 40 г / м ш. - 1 дана. 5. Жабысқақ лента 5 х 50см, пл. 40 г/м ш. - 2 дана. 6. Сіңіргіш төсеніш 60 х 90см, алаңы 240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Коронарографияға арналған стерильді емшаралық кардиологиялық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 2. Халат XL (тғ.68) – 2 дана; 3. Тостаған 60 мл, өлшемесі бар мөлдір – 1 дана; 4. Тостаған 250 мл, өлшемесі бар көк – 1 дана; 5. Өткізгішке арналған тостаған 2500 мл, көгілдір – 1 дана; 6. Қысқыш – 1 дана; 7. Сүрткі 10×10 см, 8 қабатты – 30 дана; 8. Диагностикалық өткізгіш J иілген, бір жақты, иілмелі, диаметрі 0,035", ұзындығы 150 см – 1 дана; 9. Үстелге жабын 137×180 см, (тғ.54) – 1 дана; 10. Қысым желісі 1200 psi, 120 см – 1 дана; 11. Қолғап 7.5 - 1 жұп; 12. Қолғап 8 - 1 жұп; 13. Скальпель №11 – 1 дана; 14. Шприц 2 мл, Luer – 1 шт 15. Шприц 5 мл, Luer – 1 дана; 16. Шприц 10 мл, Luer – 1 дана; 17. Шприц 20 мл, Luer – 1 дана; 18. Аппаратқа арналған жабын диаметрі 70 см – 1 дана; 19. Аппаратқа арналған жабын диаметрі 120×120 см - 1 дана; 20. Қолға арналған сүлгі 40×40 см- 2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 2. Телпек берет-1 дана. 3. Бахилалар-1 жұп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 2. Пилотка-қалпақ-1 дана. 3. Бахилалар-1 жұп 4. Алжапқыш-1 дана.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Биосынамалық талдауға арналған контейнер, стерильді,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Биосынамаларға арналған контейнер, стерильді,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 3. Биік бахилалар, үстіңгі жағы түспеу үшін резеңкемен немесе баулармен бекітіледі. 4. Ауа өткізбейтін, желдеткіш тесіктері жоқ қорғаныш көзілдірігі.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 Қосымша масканың жоғарғы жағындағы бүйірлеріне мөлдір полимерден жасалған қорғаныс экраны бекітілген. Бактерияларды сүзу тиімділігі: 98%-дан кем емес.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 Өлшемдері, см - ұзындығы -20,5 (± 1,0) - ені -8,0 (± 1,0) - жоғарғы панелінің ені -5,0 (±0,5) - төменгі панелінің ені -5,0 (±0,5)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алу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 Маска-респиратор құлақ сырты резеңкесінің көмегі кезінде мұрын мен ауыз қуысын жаба отырып, бетке бекітіледі. Төрт немесе бес, немесе алты қабаттан тұрады, олардың екеуі "мельтблаун" сүзгіш қабаты, ішкі қабаты мақтаға ұқсас ұстауға жағымды материалдан жасалған.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№5 1. Стерилизациялауға арналған қатпарлары бар орамдар: ені 75-500 мм, ұзындығы 50-200 м, қатпар ені 25-100 мм.;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№2 1. Стерилизациялауға арналған қатпарлары бар пакеттер: пакеттің ені 100-420 мм, ұзындығы 300-570 мм, қатпар ені 50-100 мм;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№4 1. Стерилизациялауға арналған қатпары жоқ орамдар: орамның ені 50-600 мм, ұзындығы 50-200 м;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№1 1. Стерилизациялауға арналған қатпары жоқ пакеттер: пакеттің ені 50-500 мм, ұзындығы 200-640 мм.;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№3 1. Стерилизациялауға арналған қатпары жоқ, өздігінен жабысатын пакеттер: пакеттің ені 50 - 500 мм, ұзындығы 200 - 640 мм.;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қанды алуға арналған бір реттік жинақ К2 22G-100 ҚУК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 6) Орнатылған несепті жанаспай тасымалдау құрылғысы бар контейнер, көлемі 120 мл - 1 дана. 7) Несептің жалпы талдауына арналған сары қақпағы бар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пластырь, стерильді - 1 дана; 13) Бір рет қолданылатын спиртті сүрткілер - 2 дана; 14) Өңделген төсеніш шыны – 2 дана; 15) Жабын шыны – 2 дана. Веналық қанды алуға және сақтауға арналған, несептің жалпы талдауына арналған сынауықтар сынауықтан, қақпақтан және резеңке тығыннан тұрады. Сынауықтар берік полиэтилентерефталаттан (ПЭТ) жасалған, түбі дөңгелек, барлық центрифугаларға келеді, бойлық өсі бойынша 3000 g дейін жылдамдатуға шыдауы тиіс.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 сынауықтан және бір ұшының диаметрі 5 мм мақта тампоны бар таяқшадан тұрады, таяқша ұзындығы 15 мм, таяқшаның жалпы ұзындығы 120-дан 150 мм дейін.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 Негізгі міндеті – материалды жабу, үлгілерді қорғау.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 6) Орнатылған несепті жанаспай тасымалдау құрылғысы бар контейнер, көлемі 120 мл - 1 дана. 7) Несептің жалпы талдауына арналған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 12) Гемостатикалық пластырь, стерильді - 1 дана; 13) Бір рет қолданылатын спиртті сүрткілер - 2 дана; 14) Өңделген төсеніш шыны – 2 дана; 15) Жабын шыны – 2 дана. Веналық қанды, қан плазмасын, қанның сарысуын алуға және сақтауға арналған бір реттік, стерильді, вакуумды сынауықтар, несептің жалпы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тығындалған сынауықтан және мақта тампоны бар таяқшадан тұрады.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Шынының жоғарғы сапасы жақсы жарық өткізгіштікті жасайды. Жабын шынылар негізінен зертханаларда пайдаланылады. Олар шыныдан жасалған квадратты немесе тік бұрышты пластинаны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 4)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 5) Ине ұстағыш - 1 дана; 6) Бір рет қолданылатын стерильді медициналық екі жақты инелер 21Gх1 1/2" (0,8x38 мм) - 1 дана; 7) Гемостатикалық пластырь, стерильді - 1 дана; 8) Бір рет қолданылатын спиртті сүрткілер - 1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пластырь, стерильді - 1 дана; 8) Бір рет қолданылатын спиртті сүрткілер - 2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 1) Көзбен шолып бақылау үшін мөлдір жолағы, өлшеу шкаласы бар тәуліктік несепті жинауға арналған контейнер, көлемі 3000 мл - 1 дана; 2) №1 тұрақтандырғыш - 1 құты;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вакуумдық стерильді пробиркалар, 10,0 мл - 1 дана; 6) консерванты бар несептің микробиологиялық талдауына арналған вакуумдық стерильді пробиркалар, көлемі 9,5 мл - 1 дана,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100 мл дейін өлшем бөлігі бар. 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 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Үлгінің бактериалдық тұрақтылығын бөлме температурасы кезінде 48 сағатқа дейін ұстайды. 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распираторлық үлгілерінде аденовирустық инфекцияны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аденовирус антигенін анықтау үшін сапалы иммунохроматографиялық талдау болып табылады. Жиынтық: 1. Құрғатқышы бар алюминий фольгасынан жасалған жеке қаптамаға оралған тест-кассета – (25 дана); 2. Буферлік ерітінді - (10 мл, 1 фл.); 3. Мақта тампон – (25 дана); 4. Бөліністерге арналған бір реттік сынауық – (25 дана); 5. Бөліністерге арналған сынауыққа пластикалық ұштық – (25 дана); 6. Сынауықтарға арналған штатив – (1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 I Тропонинді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 I Тропонинді анықтауға арналған сапалы иммунохроматограиялық талдау болып табылады. Жиынтығы: 1. Құрғатқышы бар алюминий фольгадан жасалған жеке қаптамаға оралған тест-кассета - (25 дана); 2. Бір реттік полиэтиленді пипетка – (25 дана); 3. Буферлік ерітінді – (3 мл, 1 фл.). Тестінің сезгіштігі мен арнайлылығы сезгіштігі бойынша 99%-ды, арнайлылығы бойынша 99%-ды құрайды. Миоглобин үшін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Нәжістерде ротавирус антигенін анықтауға арналған жинық ("Ротавирус"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экспресс-тесті ротавирус антигенін анықтау үшін сапалы талдау болып табылады. Жиынтық: 1. Құрғатқышы бар алюминий фольгасынан жасалған жеке қаптамаға оралған тест-кассета – (25 дана);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екі ылғал жинағышы және қосымша түтігі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 созылған түрдегі контурдың ұзындығы 3 м (3000 мм); - түтіктің диаметрі: ересектер контуры – 22 мм; - аппаратқа қосылуға арналған 22F үлгідегі ағытпалармен жабдықталған; - пациент ұшайыры (Y -адаптер), пациент жақтан 15F/22М ағытпасы бар. Y-адаптер порттармен жабдықталған; - дем алу және дем шығару желісінің ішіне салынған екі құрастырмалы ылғал жинағышы бар; - қосымша түтігі (лимб) бар; - этилен тотығымен стерильденген; - бір мәрте қолдануға арналған.. Жиынтығы: 1. Созылатын түтік, диаметрі 22 мм және ұзындығы 1500 мм – 4 дана; 2. Ылғал жинағыш – 2 дана; 3. Тікелей адаптер 22M×22F – 10 дана; 4. Ауыстырғыш 22M×22М – 2 дана; 5. Екі порты бар пациент ұшайыры (Y-адаптері бар) – 1 дана; 6. Порты бар ұшбұрыштық адаптер – 1 шт;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 түтіктің диаметрі: ересектер контуры – 22 мм; - аппаратқа қосылуға арналған 22F үлгідегі ағытпамен жабдықталған; - пациент ұшайыры (Y -адаптер) пациент жақтан 15F/22М ағытпасы бар. Y-адаптер порттармен жабдықталған; - этилен тотығымен стерильденген; - бір мәрте қолдануға арналған.. Жиынтығы: 1. Созылатын түтік, диаметрі 22 мм және ұзындығы 1500 мм – 2 дана; 2. Тікелей адаптер 22M×22F – 4 дана; 3. Ұластырғыш 22M×22M – 2 дана; 4. Пациент ұшайыры (Y-адаптері бар) екі порты бар – 1 дана;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 1. Тұзды-сарыуыз агары, көлемі 20 мл, диаметрі 90 мм, түсі ашық-кәріптас (ашық-сары); 2. Шоколадты агар, көлемі 20 мл, диаметрі 90 мм, түсі қоңыр (шоколадты); 3. Эндо агары, көлемі 20 мл, диаметрі 90 мм, түсі қызғылт; 4. Декстрозды Сабуро агары, көлемі 20 мл, диаметрі 90 мм, түсі ашық-кәріптас (ашық-сары); 5. Бактериологиялық ілмек, көлемі 0,005 мл, диаметрі 1 мм; 6. Жылтыратылған заттық шыны, өлшемі 25 х75 мм; 7. Бірреттік қолғап; 8. Бірреттік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 2. Қысқыш, 1 дана. 3. Диагностикалық, тексеру, латекс,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 2. Үстел жабыны (стандартты) 60 см х 60 см- 1 дана. 3. Рентген-контрастылы жіппен хирургиялық дәке сүрткілер 7,5 см х 7,5 см - 2 дана. 4. Рентген-контрастылы жіпсіз дөңгелек, дәке тампондар, диаметрі:5 см - 4 дана. 5. Пластикалық пинцет- 2 дана. 6. Бөліктерге бөлінген, пластикалық кювета,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 2. Сіңіретін сүрткі33 см х 33 см - 1 дана. 3. Пластикалық қысқыш – 1 дана. 4. Рентгенконтрастылы жіпсіз, мақтасыз дөңгелек тампондар, диаметрі: 5 см - 5 дана. 5. 10 см тесігі бар, адгезивті жиегімен/жиексіз (күшейтілген) төсеніш, 75 см х 90 см - 1 дана. 6. Жергілікті анестезияға арналған ине, өлшемі: 22G - 1 дана. 7. Инъекциялық ине, өлшемі: 18G - 1 дана. 8. Инъекциялық шприц, көлемі: 10 мл - 1 дана. Инъекциялық шприц, көлемі: 20 мл - 1 дана. 10. Сабы бар скальпель, өлшемі: №23 - 1 дана. 11. Градуирленген астауша, пластикалық, көлемі: 60-250 мл - 1 дана. 12. Болат ине ұстағыш - 1 дана. 13. Хирургиялық қайшы - 1 дана. 14. Металл қысқыш (артерияға арналған - 1 дана. 15. Сүрткі 5 см х 5 см - 5 дана. 16. Сүрткі 7,5 см х 7,5 см 6 дана. 17. Таңғыш үлбір адгезивті,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 2. 5 см тесігі бар екі қабатты сүрткі, 50 см х 50 см - 1 дана. 3. Ілмектік түймелері бар тістеуіктер, ұзындығы: 19 см - 1 дана. 4. Диагностикалық, тексеру, латекс, опаланбаған қолғаптар, өлшемі: размер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 2. Жабысқақ жолағы бар жабын 50 см х 50 см - 1 дана. 3. Сіңіретін сүрткілер 33 см х 33 см - 1 дана. 4. Тоқылмаған матадан жасалған сүрткілер 7,5 см х 7,5 см см - 4 дана. 5. Тоқылмаған материалдан жасалған тампондар, диаметрі: 5 см - 5 дана. 6. Жарақаттамайтын ине, өлшемі: 22G – 1 дана. 7. Пластик шприц көлемі: 5 мл - 1 дана.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 бір рет қолданылатын процедуралық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салфетка 7,5 см х 7,5 см - 5 дана; 2. Пластик пинцет - 1 дана; 3. Хирургиялық тампондар, өлшемі: дөңгелек, диаметрі 5 см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 2. Тоқылмаған материалдан немесе медициналық дәкеден жасалған таңғыш сүрткілер 7,5 см х 7,5 см - 2 дана.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 2.Тігістерді алуға арналған пышақ – 1 дана. 3. Анатомиялық пинцет, ұзындығы: 13 см - 1 дана. 4. Диагностикалық, тексеру, латекс,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 № 1 1-бөлім. Рәсімді бастауға арналған жинақ: 1. Дәкелі тампон, рентенконтрастылы жіпсіз, мөлшері 5 см - 5 дана; 2. Жабысқақ шеті жоқ жабын 38×45 см - 1 дана; 3. Дәкелі сүрткі 5×5 см, 12 қабатты - 5 дана; 4. Бұласыр жолағы 2×7 см - 6 дана; 2-бөлім. Рәсімді аяқтауға арналған жинақ: 1. Дәкелі тампон, рентенконтраст жібі жоқ, мөлшері 5 см – 4 дана; 2. Дәкелі сүрткі 5×5 см, 12 қабатты - 5 дана; 3. Бекіткіш созылмалы бинт 10 см×4 м - 1 дана;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2 1-бөлім. Рәсімді бастауға арналған жинақ: 1. Резеңкелі үшқабатты маска - 1 дана; 2. Медициналық тексеретін қолғап, мөлшері 7 - 1 жұп; 3. Тоқылмаған тампон, рентенконтраст жібі жоқ, өлшемі 5 см - 5 дана; 4. Жабысқақ шеті жоқ жабын 50×75 см - 1 дана; 5. Шприц 5 мл, Luer - 2 дана; 6. Тоқылмаған сүрткі 7,5×7,5 см, 12 қабатты - 5 дана; 7. Пластырь жолағы 2×7 см – 6 дана; 2-бөлім. Рәсімді аяқтауға арналған жинақ: 1. Резеңкелі үшқабатты маска - 1 дана; 2. Медициналық тексеретін қолғап, мөлшері 7 - 1 жұп; 3. Тоқылмаған тампон, рентенконтраст жібі жоқ, өлшемі 5 см - 4 дана; 4. Тоқылмаған сүрткі 7,5×7,5 см, 12 қабатты - 4 дана; 5. Пластырь жолағы 2×7 см - 6 дана;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(плазмасындағы) В гепатиті вирусының HBsAg иммуноферментті анықтауға арналған реагенттер жинағы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"ВГВ-HBsAg-ImmoBia"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Құрамында HBsAg жоқ үлгілерді сынаған кезде, "ВГВ-HBsAg-ImmoBia" реагенттер жинағының диагностикалық ерекшелігі ? 100% құрайды. 2.Аналитикалық сезімталдығы. В гепатиті вирусының (HBsAg) беткейлік антигенінің ең аз нақты анықталатын концентрациясы, 1- ?дісі бойынша – 0,01 ХБ/мл, 2- ?дісі бойынша – 0,05 ХБ/мл. 3. Сезімталдығы Құрамында HBsAg сенімді үлгілерді сынау кезінде "ВГВ-HBsAg-ImmoBia" реагент жинағының диагностикалық сезімталдығы 100% құрайды. 4. Жаңадан өндірілуі. "ВГВ-HBsAg- ImmoBia" Реагенттер жинағын пайдалана отырып, қан сарысуының (плазмасының) сол бір үлгісінде HBsAg анықтау вариациясының серияішілік коэффициенті 6,0%-дан аспайды. "ВГВ-HBsAg-ImmoBia" Реагенттер жинағын пайдалана отырып, қан сарысуының (плазмасының) сол бір үлгісінде HBsAg анықтау вариациясының серияаралық коэффициенті 7,0%-дан аспайды. 1. Полистиролды, стриптелген, планшет ойықшаларының ішкі бетінде HBsAg-ге антиденелер иммобилизацияланған, пайдалануға дайын 2.Құрамында HBsAg жоқ адамның қан сарысуы негізінде белсенділігі жойылған, түссіз сұйықтық, пайдалануға дайын, (3,0 мл) 3. Оң бақылау Б1+, құрамында HBsAg бар адамның қан сарысуы негізінде белсенділігі жойылған, пайдалануға дайын, (1,0 мл) 4. Оң бақылау Б2+, құрамында HBsAg бар адамның қан сарысуы негізінде белсенділігі жойылған, пайдалануға дайын, (1,0 мл) 5.В конъюгаты, мөлдір түсті сұйықтық, пайдалануға дайын (4,0 мл) 6.А конъюгат концентраты, мөлдір түсті сұйықтық, 11 рет еселенген концентрат, (0,5 мл) 7. А конъюгат концентратын сұйылтуға арналған буфер, мөлдір түсті сұйықтық, пайдалануға дайын, (5,0 мл) 8. Тетраметилбензидиннің (ТМБ) субстратты ерітіндісі, мөлдір түссіз сұйықтық, пайдалануға дайын, (14 мл) 9. Жуу ерітіндісінің концентраты, мөлдір түссіз сұйықтық, 26 рет еселенген концентрат, (22 мл) 10. Стоп-реагент, мөлдір түссіз сұйықтық, пайдалануға дайын (14 мл)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АИТВ-1,2 антиденелерін және АИТВ-1 p24 антигенін иммуноферментті анықтауға арналған реагенттер жинағы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–АИТВ-1,2-ImmoBia" жинағы 90 зерттеу үлгісін, 6 бақылау сарысуы сынамасын, барлығы 192 анықтамаға қайта талдау жүргізуге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1.Спецификалығы. Құрамында I ж?не ІІ типтегі (АИТВ I, II) адамның иммунтапшылығы вирусына арнайы АИТВ?I?тобы 0 антиденелері ж?не АИТВ I р24 антигені нақты жоқ адам қанының сарысуының ж?не плазмасының тексеру кезінде "р24 –ВИЧ-1,2-ImmoBia" реагенттер жинағының диагностикалық спецификалығы 100% құрайды. 2. Сезімталдығы. Құрамында I ж?не ІІ типтегі (АИТВ I, II) адамның иммунтапшылығы вирусына қарсы арнайы АИТВ?I?тобы 0 антиденелері ж?не/немесе АИТВ I р24 антигені нақты бар адам қанының сарысуының ж?не плазмасының тексеру кезінде "р24–ВИЧ-1,2-ImmoBia" реагенттер жинағының диагностикалық сезімталдығы 100% құрайды. 3. Қайталану мүмкіндігі. "p24-HIV-1,2-ImmoBia" реагенттер жинағын пайдаланып қанның сарысуының (плазмасының) бір үлгісіндегі I ж?не ІІ типтегі (АИТВ I,II) адамның.1.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 2. Құрамында АИТВ I р24 антигені және АИТВ I(0), II антиденелер жоқ адам қанының сарысуының негізіндегі теріс бақылау үлгісі (Б-), белсенділігі жойылған, пайдалануға дайын (3,0 мл) 3. Құрамында АИТВ I(0), II арнайы антиденелер бар адам қанының сарысуының негізіндегі оң бақылау үлгісі (Б1+), белсенділігі жойылған, пайдалануға дайын (1,0 мл) 4. Құрамында жоғары тазартылған рекомбинантты АИТВ I р24 антигені бар адам қанының сарысуының негізіндегі оң бақылау үлгісі (Б2+), белсенділігі жойылған, пайдалануға дайын (1,0 мл) 5. А конъюгаты, пайдалануға дайын (6,5 мл) 6. В конъюгат концентраты, 11-еселі (2,5 мл) 7. В конъюгат концентратын сұйылтуға арналған буфері, пайдалануға дайын, (30,0 мл) 8. Тетраметилбензидиннің (ТМБ) субстратты ерітіндісі, пайдалануға дайын (30,0 мл) 9. Жуу ерітіндісінің концентраты (құрамында твин-20 және бензой қышқылы бар тұз ерітіндісі), 26-еселі (100 мл) 10. Стоп-реагент, пайдалануға дайын (30 мл) 11. Пипеткалық дозаторларға арналған ұштықтар 2-200 мкл 12. Пипеткалық дозаторларға арналған ұштықтар 50-1000 мклиммунтапшылығы вирусына қарсы АИТВ I тобы 0 антиденелерді ж?не АИТВ I р24 антигенін анықтау н?тижелерінің вариациясының серия аралық коэффициенті 7.0% артылмайды.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вирусының жеке ақуыздарына (core, NS3, NS4, NS5) антиденелерді иммуноферментті анықтауға арналған реагенттер жинағы "ImmoBia-анти-СГВ-спектр"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"ImmoBia-анти-ВГС-спектр" жинағы 24 зерттеуге арналған, соның ішінде HCV-ге G ж?не M кластарының иммуноглобулиндерін анықтауға арналған бақылаулар. Бақылауларды қоса, ?рқайсысы 4 талдаудан, т?уелсіз 6 қойылымын жүргізуге болады.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Сезімталдығы. С гепатиті вирусының жеке белоктарына (өзегі, NS3, NS4, NS5) G ж?не M класының иммуноглобулиндерінің жиынтығы бойынша СГВ антиденелері бар сарысу үлгілерінде сапалы анықтау н?тижесі: СГВ антиденелеріне сезімталдық - 100%. 2. Спецификалығы. С гепатиті вирусының жекелеген белоктарына (өзегі, NS3, NS4, NS5) G ж?не M класының иммуноглобулиндерінің жиынтығымен құрамында СГВ антиденелері жоқ сарысу үлгілерінде сапалы анықтау н?тижесі: СГВ-ге антиденелердің спецификалылығы - 100%. 1.Ойықшалардың ішкі бетінде иммобилизацияланған рекомбинантты СГВ антигендері бар жиналмалы планшет, пайдалануға дайын 2.Белсенділігі жойылған, оң бақылау үлгісі (Б+), пайдалануға дайын, (1 мл) 3. Белсенділігі жойылған, теріс бақылау үлгісі (Б-), пайдалануға дайын, (1 мл) 4.Конъюгат (адамдағы IgM мен IgG-ге антиденелер, ақжелкек пероксидазасымен таңбаланған), концентрат (1,5 мл) 5. Сарысуларды сұйылтуға арналған ерітінді (СС), пайдалануға дайын, (10 мл) 6. Конъюгатты сұйылтуға арналған ерітінді (КС), пайдалануға дайын, (13 мл) 7. Твин қосылған фосфатты-тұзды буферлік ерітіндінің концентраты (ФТБ-Тх25), (28,0 мл) 8. Субстратты буферлік ерітінді (СБЕ), пайдалануға дайын, (13 мл) 9. Тетраметилбензидин (ТМБ), концентрат (1,5 мл) 10. Стоп-реагент, пайдалануға дайын, (12 мл)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 1. Антигенмен қапталған планшет, құрғатқышы бар қапшықта 12 х 8 ойықшалы, пайдалануға дайын; 2. Оң бақылау үлгісі (калибратор 3) 80 бірл./мл (Б+) –құрамында спецификалық адам антиденелері бар, пайдалануға дайын ерітінді (2,0 мл);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 4. CUT-OFF (Калибратор 2) 20 бірл./мл - құрамында шектеулі концентрациядағы спецификалық адам антиденелері бар, пайдалануға дайын ерітінді (3,0 мл); 5. Калибратор 4 (320 бірл./мл) - құрамында арнайы спецификалық адам антиденелері бар, пайдалануға дайын ерітінді (2,0 мл); 6. Конъюгат. Адам IgG-ге пероксидазамен таңбаланған жануар иммуноглобулині бар, пайдалануға дайын ерітінді (15,0 мл); 7. Сұйылтқыш үлгісі 2 - протеин тұрақтандырғыш буфері, пайдалануға дайын (105 мл); 8. TMB-Complete 2 реагент - Құрамында TMB/ H2O2 бар, хромогенді субстрат ерітіндісі, пайдалануға дайын (15 мл); 9. Жуу ерітіндісі - 20 ? концентрацияланған буфер (75 мл); 10. Стоп-реагент -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trachomatis-ке А класты түрспецификалық иммуноглобулиндерді иммуноферментті анықтауға арналған реагенттер жинағы "Chlamydia trachomatis–IgA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trachomatis–IgА-ImmoBia" жинағы барлық тақта жолақтарын пайдаланып 96 анықтауды орындауға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1.Сезімталдық. Жинақпен Chlamydia trachomatis-ке А класты иммуноглобулиндерді сапалық анықтау н?тижелері құрамында Chlamydia trachomatis-ке спецификалы IgА бар сарысу үлгілерін қамтитын Chlamydia trachomatis-ке А класты иммуноглобулиндер бойынша – 100%. 2. Ерекшелігі. Жинақпен Chlamydia trachomatis-ке А класты иммуноглобулиндерді сапалық анықтау н?тижелері құрамында Chlamydia trachomatis-ке спецификалы IgА жоқ сарысу үлгілерін қамтитын Chlamydia trachomatis-ке А класты иммуноглобулиндер бойынша – 100%. 1.Антигенмен қапталған планшет, кептіргіш бар пакеттегі 12 x 8 ойықша, пайдалануға дайын - 1 дана; 2.Оң бақылау (Б+) (калибратор 3) 80 бір / мл - құрамында спецификалық адам антиденелері бар, қолдануға дайын ерітінді (2,0 мл); 3. Теріс бақылау (Б -) (калибратор 1) 5 бір/мл – құрамында спецификалық адам антиденелері жоқ, қолдануға дайын ерітінді (2,0мл) 4. CUT – OFF (калибратор 2), 20 бір/мл құрамында шекті концентрацияда спецификалық адам антиденелері бар ерітінді, пайдалануға дайын (3,0 мл) 5.Калибратор 4 (320 бір./ мл) құрамында спецификалық адам антиденелері бар, қолдануға дайын ерітінді (2,0 мл) 6. Конъюгат - құрамында адамның IgА пероксидазамен таңбаланған жануар иммуноглобулині бар ерітінді, пайдалануға дайын (15 мл) 7. Үлгі 2-ні сұйылтқыш. Протеин тұрақтандырғыштары бар буфер, пайдалануға дайын (105 мл) 8. ТМБ-Complete 2 реагенті – толық 2 құрамында TMB / H2О2 бар хромогендік субстрат ерітіндісі, пайдалануға дайын (15 мл) 9. 20 х концентрацияланған буфер - жуу ерітіндісі (75 мл) 10. Стоп-реагент. Қышқыл ерітіндісі, пайдалануға дайын (15 мл)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Е-антигенін иммуноферментті анықтауға арналған реагенттер жинағы "HBe-антиген-ImmoBia"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"НВе-антиген-ImmoBia"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Құрамында HBeAg жоқ үлгілерді сынау кезінде "НВе-антиген-ImmoBia" реагент жинағының диагностикалық ерекшелігі ? 100% құрайды. 2. Сезімталдығы. Құрамында HBeAg сенімді үлгілері бар үлгілерді сынау кезінде HBe-антиген-ImmoBia реагент жинағының диагностикалық сезімталдығы 100% құрайды. 1. Ойықшалардың ішкі беткейінде иммобилизацияланған НВеAg-ге моноклональді антиденелер бар жиналмалы планшет (сегіз ойықшалы 12 стрип), пайдалануға дайын 2. Рекомбинантты НBеAg-ге негізіндегі оң бақылау үлгісі (Б+), пайдалануға дайын, (1,5 мл) 3. Құрамында НВеAg жоқ, белсенділігі жойылған адам қан сарысуы негізіндегі теріс бақылау үлгісі (Б–), пайдалануға дайын, (2,5 мл) 4. Ақжелкек пероксидазасы бар НВеAg-ге моноклональді антиденелер конъюгаты, пайдалануға дайын (13,0 мл) 5. Фосфатты-тұзды буферлік ерітіндінің 25-еселік концентраты твинмен (ФТБ-Тх25), (28,0 мл) 6. Тетраметилбензидин ерітіндісі (ТМБ ерітіндісі), пайдалануға дайын, (13,0 мл) 7. Стоп-реагент, пайдалануға дайын, (12,0 мл) 8. Пипеткалық дозаторларға арналған ұштықтар 2-200 мкл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АИТВ-1 антигенін иммуноферментті анықтауға және бар екенін растауға арналған реагенттер жинағы "антиген р24 –АИТВ-1-ImmoBia"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р24–ВИЧ-1-ImmoBia" реагенттер жинағы, бақылауларды қосқанда, р24-антигенді анықтау режимінде 96 талдау немесе растау режимінде 48 талдау жасауға есептелген. Cынамалардың аздаған партиясын зерттеу үшін анықтау режимінде бақылауларды қосқанда (?р қойылымға 3) 8 талдаудан ИФТ-ның 12 т?уелсіз қойылымына, растау режимінде – бақылауларды қосқанда (?р қойылымға 3) 8 талдаудан 6 т?уелсіз қойылымына мүмкіндігі бар.Жинақта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1.Спецификалығы. АИВ-1 p24 антигеніне арналған жинақтың ерекшелігі 100% құрайды. 2. Сезімталдығы. АИВ-1 p24 антигеніне сезімталдық – жинақпен сенімді түрде анықталған АИВ-1 p24 антигенінің ең төменгі концентрациясы 5 пг/мл. 1.АИТВ-1 p24 антигеніне иммобилизацияланған моноклоналды антиденелер бар жиналмалы планшет, пайдалануға дайын. 2.Оң бақылау үлгісі (Б+) – құрамында 160 пг/мл концентрацияда рекомбинантты р24 АИТВ-1 бар, белсенділігі жойылған, пайдалануға дайын (2 мл) 3. Теріс бақылау үлгісі (Б-) – белсенділігі жойылған, пайдалануға дайын (6 мл) 4. №1 конъюгат - концентрат (р24 АИТВ-1-ге биотинилденген антиденелер), мөлдір көк түсті сұйықтық (1,5 мл) 5. №2 конъюгат - концентрат (стрептавидин-пероксидаза), мөлдір қызғылт-сары түсті сұйықтық (1,5 мл) 6. №1 конъюгатты сұйылту ерітіндісі (СК 1), пайдалануға дайын (13 мл) 7. №2 конъюгатты сұйылту ерітіндісі (СК 2), пайдалануға дайын (13 мл) 8. Агентті растайтын ерітіндісі (РАЕ) - (р24 АИТВ-1-ге антиденелер), пайдалануға дайын (3 мл) 9. Үлгілерді сұйылтуға арналған ерітінді (ҮСЕ) - мөлдір ақшыл-жасыл түсті сұйықтық, пайдалануға дайын (6 мл) 10. Фосфатты-тұзды буферлік ерітінді концентраты твинмен (ФТБ-Тх25), (28,0 мл-ден) 11. Субстратты буферлік ерітінді (СБЕ), пайдалануға дайын (13 мл) 12. Тетраметилбензидин (TMБ), концентраты (1,5 мл) 13. Стоп-реагент, пайдалануға дайын (12 мл) 14. Пипеткалық дозаторларға арналған ұштықтар 2-200 мкл 15.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vaginalis-ке A класты иммуноглобулиндерді иммуноферментті анықтауға арналған реагенттер жинағы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vaginalis-IgA-ImmoBia"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IgА-ның Trichomonas vaginalis-ке ерекшелігі-IgА жиынтығымен сапалы анықтау н?тижелерінің Trichomonas vaginalis-ке IgA жоқ Сарысу үлгілеріндегі Trichomonas vaginalis-ке с?йкестігі 100% құрайды. 2. Сезімталдығы. IgА-ның Trichomonas vaginalis-ке сезімталдығы-IgА жиынтығымен Trichomonas vaginalis-ке сапалы анықтау н?тижелерінің Trichomonas-қа IgА бар Сарысу үлгілеріндегі Trichomonas vaginalis-ке с?йкестігі 100% құрайды. 1. Trichomonas vaginalis антигені иммобилизацияланған жиналмалы планшет, 1 дана 2. Оң бақылану үлгісі (Б+), белсенділігі жойылған – 1 құты, 0,5 мл; 3. Теріс бақылау үлгісі (Б-), белсенділігі жойылған – 1 құты, 1 мл; 4. Конъюгат, лиофилизацияланған – 1 құты; 5. 25 еселік фосфатты-тұзды буферлік ерітінді концентраты твинмен (ФТБ-Тх25) – 1 құты, 28 мл; 6. Алдын ала сұйылтуға арналған ерітінді (АСЕ) – 1 құты, 3 мл; 7. Сарысуды сұйылтуға арналған ерітінді (СЕ ) – 1 құты, 13 мл; 8. Конъюгатты сұйылтуға арналған ерітінді (КЕ) – 1 құты, 13 мл; 9. Тетраметилбензидин (ТМБ) ерітіндісі – 1 құты, 13 мл; 10.Стоп-реагент – 1 құты, 12 мл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вирусына G және M класты иммуноглобулиндерді иммуноферментті анықтауға арналған реагенттер жинағы "Геп-C-IgG-IgM-ImmoBia"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"Геп-C-IgG-IgM-ImmoBia" жиынтығы бақылауды қоса алғанда, 96 (8х12) талдау жүргізуге арналған. Жинақ талдауды қолмен қоюға арналған. Жиынтықты ашық типтегі Автоматты ИФТ-анализаторларда қолдануға болады.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СГВ-ге антиденелердің спецификасы – құрамында С гепатиті вирусына антиденелер жоқ сарысулардағы G ж?не M класындағы иммуноглобулиндер жиынтығымен сапалы анықтау н?тижелерінің СГВ-ге с?йкестігі. - 100% 2. Сезімталдығы. СГВ-ге антиденелерге сезімталдық – құрамында С гепатиті вирусына антиденелер бар сарысулардағы G ж?не M класындағы иммуноглобулиндер жиынтығымен сапалы анықтау н?тижелерінің СГВ-ге с?йкестігі - 100%. 3. - теріс бақылау үлгісі бар ойықшалардағы ОТ м?ндері (ОТ Б–) 0,2 аспайды; - оң бақылау үлгісі бар ойықшалардағы ОТ м?ндері (ОТ Б+) 0,8 кем емес. 1.С гепатиті вирусының иммобилизацияланған рекомбинантты антигендері бар тұтас планшет, пайдалануға дайын, 1 дана 2.СГВ антиденелері бар адамның белсенділігі жойылған қан сарысуы негізіндегі оң бақылау үлгісі (Б+), пайдалануға дайын (1 мл), 1 құты 3. СГВ антиденелері жоқ адамның белсенділігі жойылған қан сарысуы негізіндегі теріс бақылау үлгісі (Б-), пайдалануға дайын (1 мл), 1 құты 4.Конъюгат (ақжелкек пероксидазасымен белгіленген адамның IgG және IgМ антиденелерінің қоспасы), концентрат (1,5 мл) 5. Сарысуларды сұйылтуға арналған ерітінді (СЕ) (10 мл), 1 құты 6. Конъюгатты сұйылтуға арналған ерітінді (КЕ) (13 мл), 1 құты 7. 25-еселік фосфат-тұзды буферлік ерітінді концентраты твинмен (ФСБ-Тх25) (28 мл), 1 құты 8. Субстратты буферлі ерітінді (СБЕ) (13 мл), 1 құты 9. Тетраметилбензидин (ТМБ), концентрат (1,5 мл), 1 құты 10. Стоп-реагент, пайдалануға дайын (21 мл), 1 құты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 1. Ойықшалардың ішкі беткейінде иммобилизацияланған рекомбинантты НВсАg бар жиналмалы планшет (сегіз ойықшалы 12 стрип), пайдалануға дайын; 2. Құрамында НВсАg-ге IgG бар, белсенділігі жойылған адам қан сарысуы негізіндегі оң бақылау үлгісі (Б+), пайдалануға дайын, (1,5 мл); 3. Құрамында НВсАg-ге IgG жоқ, белсенділігі жойылған адам қан сарысуы негізіндегі теріс бақылау үлгісі (Б–), пайдалануға дайын, (2,5 мл); 4. Конъюгат, ақжелкек пероксидазасымен белгіленген адамның IgG-ге моноклональді антиденелері, пайдалануға дайын (13,0 мл) 5. Сарысуларды сұйылтуға арналған ерітінді (ССЕ), пайдалануға дайын, (12,0 мл) 6. Фосфатты-тұзды буферлік ерітінді концентраты твинмен (ФТБ-Тх25), (28,0 мл) 7. Тетраметилбензидин ерітіндісі (ТМБ ерітіндісі), пайдалануға дайын, (13,0 мл) 8. Стоп-реагент,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G класты иммуноглобулиндерді иммуноферментті анықтауға арналған реагенттер жинағы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G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Mycoplasma hominis -ке спецификалық IgG жоқ сарысу үлгілеріндегі Mycoplasma hominis- ке G класының иммуноглобулиндерінің жиынтығы бойынша сапалық анықтау н?тижесі: Mycoplasma hominis-ке G класының иммуноглобулиндері үшін спецификалық – 100%. 2. Сезімталдығы. Mycoplasma hominis-ке спецификалық IgG бар сарысу үлгілеріндегі Mycoplasma hominis-ке G класы иммуноглобулиндерінің жиынтығы бойынша сапалы анықтау н?тижесі: G класының иммуноглобулиндерінің Mycoplasma hominis-ке сезімталдығы - 100%. 1. Иммобилизацияланған р120 Mycoplasma hominis рекомбинантты антигені бар жиналмалы планшет, 1 дана 2.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 3.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 4. Конъюгат, концентрат – ақжелкек пероксидазасымен таңбаланған адам IgG -ға антиденелер (1,5 мл), 1 құты 5. Конъюгатты сұйылтуға арналған ерітінді (КЕ) (13 мл), 1 құты 6. Сарысуға арналған сұйылтқыш буфер (ССБ) (13 мл), 1 құты 7. 25 еселік фосфатты-тұзды буферлік ерітінді концентраты твинмен (ФТБ-Тх25) (28 мл), 1 құты 8. Тетраметилбензидин (ТМБ) ерітіндісі (13 мл), 1 құты 9. Стоп-реагент (12 мл), 1 құты 10. Пипеткалық дозаторларға арналған ұштықтар 2-200 мкл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 G класты иммуноглобулиндерді иммуноферментті анықтауға арналған реагенттер жинағы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vaginalis-IgG-ImmoBia"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IgG-ның Trichomonas vaginalis-ке ерекшелігі-IgG жиынтығымен сапалы анықтау н?тижелерінің Trichomonas vaginalis-ке IgG жоқ Сарысу үлгілеріндегі Trichomonas vaginalis-ке с?йкестігі 100% құрайды. 2. Сезімталдығы. IgG-ның Trichomonas vaginalis-ке сезімталдығы-IgG жиынтығымен Trichomonas vaginalis-ке сапалы анықтау н?тижелерінің Trichomonas-қа IgG бар Сарысу үлгілеріндегі Trichomonas vaginalis-ке с?йкестігі 100% құрайды. 1.Trichomonas vaginalis антигені иммобилизацияланған жиналмалы планшет, 1 дана 2.Оң бақылау үлгісі (Б+), белсендірілмеген – 1 құты, 0,5 мл; 3. Теріс бақылау үлгісі (Б–), белсендірілмеген – 1 құты, 1 мл; 4. Конъюгат, лиофилизацияланған – 1 құты; 5.25 еселік фосфатты-тұзды буферлік ерітінді концентраты твинмен (ФТБ-Тх25) – 1 құты, 28 мл; 6.Алдын ала сұйылтуға арналған ерітінді (АСЕ) – 1 құты, 3 мл; 7.Сарысуды сұйылтуға арналған ерітінді (СЕ ) – 1 құты, 13 мл; 8. Конъюгатты сұйылтуға арналған ерітінді (КЕ) – 1 құты, 13 мл; 9. Тетраметилбензидин (ТМБ) ерітіндісі – 1 құты, 13 мл; 10. Стоп-реагент – 1 құты, 12 мл. 11. Пипеткалық дозаторларға арналған ұштықтар 2-200 мкл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Ascaris lumbricoides антигендеріне G класты иммуноглобулиндерді иммуноферментті анықтауға арналған реагенттер жинағы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IgG-ImmoBia" жинағы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Ерекшелігі. Ascaris lumbricoides антигендеріне G класты иммуноглобулиндерді анықтау ерекшелігі – жинақпен Ascaris lumbricoides антигендеріне IgG анықтау н?тижелерінің талаптарына с?йкестігі – 100% құрайды: теріс сарысуы бар етсіктердің ?рбір жұбы үшін оптикалық тығыздықтың орташа арифметикалық м?ндері оптикалық тығыздықтың 0,85-ке көбейтілген диагностикалық м?нінен кем немесе оған тең (ОТтерис ? 0,85 ? ОТД) 2. Сезімталдығы. Ascaris lumbricoides антигендеріне G класты иммуноглобулиндерді анықтау сезімталдығы – жинақпен Ascaris lumbricoides антигендеріне IgG анықтау н?тижелерінің талаптарына с?йкестігі – 100% құрайды: оң сарысуы бар тесіктердің ?рбір жұбы үшін оптикалық тығыздықтың орташа арифметикалық м?ндері оптикалық тығыздықтың диагностикалық м?нінен үлкен немесе оған тең 1.Ойықшалардың ішкі бетінде Ascaris lumbricoides антигендерімен иммобилизацияланған жиналмалы планшет (сегіз ойықшалы 12 стрип), пайдалануға дайын 2.Ascaris lumbricoides антигендеріне G класс иммуноглобулиндері бар адамның инактивацияланған қан сарысуына негізделген оң бақылау үлгісі (Б+), (1,5 мл) 3.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 4. Адамның IgG-ге моноклональді антиденелер конъюгаты ақжелкек пероксидазасымен, пайдалануға дайын (13,0 мл) 5.Сарысуларды алдын ала сұйылтуға арналған ерітінді (САСЕ) (10,0 мл) 6. Сарысуларды сұйылтуға арналған ерітінді (ССЕ) (12,0 мл) 7. 25 еселік фосфатты-тұзды буферлік ерітінді концентраты твинмен (ФТБ-Т?25) (28,0 мл) 8. Тетраметилбензидин ерітіндісі (ТМБ), пайдалануға дайын (13,0 мл) 9. Стоп-реагент , пайдалануға дайын (12,0 мл) 10. Пипеткалық дозаторларға арналған ұштықтар 2-200 мкл 11. Пипеткалық дозаторларға арналған ұштықтар 50-1000 мкл(ОТоң ? ОТД). 3. Стандартты үлгі титрі 1:800-ден кем емес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1.Спецификалылығы. Үлгілерді тексеру кезінде, HCV 1,2 антигендеріне сенімді түрде IgG жоқ антиденелер, "HSV 1,2 IgGImmoBia" реагенттер жинағының ерекшелігі 100% құрайды. 2. Сезімталдық. Құрамында IgG бар үлгілерді тексеру кезінде HCV 1,2 антигендеріне антиденелер, сезімталдық "HSV 1,2 IgGImmoBia" реагенттер жинағы 100% құрайды.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 1. Антигенмен қапталған планшет, құрғатқышы бар пакетте 12 х 8 ойықшалы, пайдалануға дайын; 2. Оң бақылау үлгісі (калибратор 3) 80бірл./мл (Б+) –құрамында спецификалық адам антиденелері бар, пайдалануға дайын ерітінді (2,0 мл); 3. Теріс бақылау (Б+) (калибратор 1) 5бірл./мл – құрамында арнайы спецификалық адам антиденелері жоқ, пайдалануға дайын ерітінді (2,0 мл); 4. CUT-OFF (калибратор 2) 20 бірл./ мл, құрамында шектеулі концентрациядағы спецификалық адам антиденелері бар, пайдалануға дайын ерітінді (3,0 мл); 5. Калибратор 4 (160 бірл./мл) құрамында спецификалық адам антиденелері бар, пайдалануға дайын ерітінді (2,0 мл); 6. Конъюгат - адам IgG-ге пероксидазамен таңбаланған жануар иммуноглобулині бар, пайдалануға дайын ерітінді (15 мл); 7. Сұйылтқыш үлгісі 2—протеин тұрақтандырғыш буфері, пайдалануға дайын (105 мл); 8. TMB-Complete 2 реагент- Құрамында TMB/ H2O2 бар, хромогенді субстрат ерітіндісі, пайдалануға дайын (15 мл); 9. Жуу ерітіндісі - 20х концентрлі буфер (75 мл);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 1.Ойықшаларының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 3. CUT-OFF (Калибратор 2) 20 бірл. / мл - құрамында шектеулі концентрациядағы арнайы спецификалық адам антиденелері бар, пайдалануға дайын ерітінді (3 мл) 4.Оң бақылау үлгісі, 80 бірл./мл - құрамында арнайы спецификалық адам антиденелері бар, пайдалануға дайын ерітінді (2 мл) 5.Калибратор 4 (320 бірл. / мл) - құрамында арнайы спецификалық адам антиденелері бар, пайдалануға дайын ерітінді (2 мл) 6. Конъюгат— адам IgG-ге пероксидазамен таңбаланған жануар иммуноглобулині бар, пайдалануға дайын ерітінді (15 мл) 7. Сұйылтқыш үлгісі 2—протеин тұрақтандырғыш буфері, пайдалануға дайын (105 мл) 8. TMB-Complete 2 реагент- Құрамында TMB/ H2O2 бар, хромогенді субстрат ерітіндісі, пайдалануға дайын (15 мл) 9.Жуу ерітіндісі - 20 х концентрлі буфер (75 мл)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 2. Сезімталдығы. HSV 1,2 антигендеріне сенімді құрамында IgM антиденелері бар үлгілерді сынау кезінде "HSV 1,2 IgM-ImmoBia" реагент жинағының сезімталдығы 100% құрайды.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 1. Антигенмен қапталған планшет, құрғатқышы бар қапшықта 12 х 8 ойықшалы, пайдалануға дайын; 2. Оң бақылау - құрамында арнайы спецификалық адам антиденелері бар, пайдалануға дайын ерітінді (2 мл); 3. Теріс бақылау үлгісі - құрамында арнайы спецификалық адам антиденелері жоқ, пайдалануға дайын ерітінді (2 мл); 4. CUT-OFF - құрамында шектеулі концентрациядағы арнайы спецификалық адам антиденелері бар, пайдалануға дайын ерітінді (3 мл); 5. Конъюгат— адам IgМ-ге, пероксидазамен таңбаланған жануар иммуноглобулині бар, пайдалануға дайын ерітінді (15 мл); 6. Сұйылтқыш үлгісі 2- Аққуыз тұрақтандырғыштары және IgG/RF сорбенті бар буфер, пайдалануға дайын (105 мл); 7. TMB-Complete 2 реагент- Құрамында TMB/ H2O2 бар, хромогенді субстрат ерітіндісі, пайдалануға дайын (15 мл); 8. Жуу ерітіндісі - 20 х концентрацияланған буфер (75 мл); 9. Стоп-реагент- Қышқыл ерітінді, пайдалануға дайын (15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А класты иммуноглобулиндерді иммуноферментті анықтауға арналған реагенттер жинағы "Mycoplasma hominis А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А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IgА-нің Mycoplasma hominis-ке спецификасы - IgА-нің Mycoplasma hominis-ке IgА-тің құрамында жоқ сарысу үлгілеріндегі Mycoplasma hominis жиынтығымен сапалық анықтау н?тижелерінің с?йкестігі - 100% 2. Сезімталдығы. Mycoplasma hominis-ке IgА-ге сезімталдық – IgА жиынтығымен Mycoplasma hominis-ке IgА бар сарысу үлгілеріндегі сапалық анықтау н?тижелерінің Mycoplasma hominis-ке с?йкестігі – 100%. 1. Иммобилизацияланған р120 Mycoplasma hominis рекомбинантты антигені бар жиналмалы планшет 2. Құрамында Mycoplasma hominis-ке А класты иммуноглобулиндері бар, белсенділігі жойылған адам қан сарысуы негізіндегі –оң бақылау үлгісі (Б+) –(0,5мл) 3.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 4. Конъюгат, концентрат – ақжелкек пероксидазасымен таңбаланған адамның IgА -ға антиденелері (1,5мл) 5.Конъюгатты сұйылтуға арналған ерітінді (КЕ) (13мл) 6.Сарысуларды сұйылтуға арналған ерітінді (СЕ) (13мл) 7.25 еселік фосфатты-тұзды буферлік ерітінді концентраты твинмен (ФТБ-Т?25) (28 мл) 8. Тетраметилбензидин ерітіндісі (ТМБ ерітіндісі) 13 мл 9.Стоп-реагент, пайдалануға дайын, 12 мл 10. Пипеткалық дозаторларға арналған ұштықтар 2-200 мкл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 2. Сезімталдығы Жинақтың сезімталдығы – кәсіпорынның HВcAg-ге спецификалы IgM-ді 1:3200-ден кем емес титрде анықтау. 1. Ойықшалардың ішкі бетінде иммобилизацияланған IgM-ге моноклональді антиденелер бар жиналмалы планшет (сегіз ойықшалы 12 стрип), пайдалануға дайын; 2. Құрамында В гепатиті вирусының core-антигеніне IgМ бар, белсенділігі жойылған адам қан сарысуы негізіндегі оң бақылау үлгісі (Б+), пайдалануға дайын, (1,5 мл); 3. Құрамында В гепатиті вирусының core-антигеніне IgМ жоқ, белсенділігі жойылған адам қан сарысуы негізіндегі теріс бақылау үлгісі (Б-), пайдалануға дайын, (2,5 мл); 4. Конъюгат, ақжелкек пероксидазасымен таңбаланған рекомбинантты HВcAg, пайдалануға дайын (13,0 мл); 5. Сарысуларды сұйылтуға арналған ерітінді (ССЕ), пайдалануға дайын, (12,0 мл); 6. Фосфатты-тұзды буферлік ерітінді концентраты твинмен (ФТБ-Тх25), (28,0 мл-ден); 7. Тетраметилбензидин ерітіндісі (ТМБ ерітіндісі), пайдалануға дайын, (13,0 мл); 8. Стоп-реагент, мөлдір түссіз сұйықтық,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 "Токсо-IgM-ImmoBia"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"Токсо-IgM-ImmoBia" жинақ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1.Сезімталдығы. Toxoplasma gondii-ке спецификалық IgМ бар сарысу үлгілеріндегі Toxoplasma gondii-ке М класы иммуноглобулиндерінің жиынтығы бойынша сапалы анықтау н?тижесі: М класының иммуноглобулиндерінің Toxoplasma gondii -ке сезімталдығы - 100%. 2. Спецификалық. Toxoplasma gondii-ке спецификалық IgМ жоқ сарысу үлгілеріндегі Toxoplasma gondii-ке М класының иммуноглобулиндерінің жиынтығы бойынша сапалық анықтау н?тижесі: Toxoplasma gondii-ке М класының иммуноглобулиндері үшін спецификалық – 100%. 1. Ойықшалардың ішкі бетінде иммобилизацияланған Toxoplasma gondii бар жиналмалы планшет 96 ойықшалы, пайдалануға дайын; 2. Құрамында Toxoplasma gondii - ге IgM бар, белсенділігі жойылған адам қан сарысуы негізіндегі оң бақылау үлгісі (Б+), пайдалануға дайын (1,5 мл); 3. Құрамында Toxoplasma gondii - ге IgM жоқ, белсенділігі жойылған адам қан сарысуы негізіндегі теріс бақылау үлгісі (Б–), пайдалануға дайын (2,5 мл); 4. Адамның IgМ-ге моноклональді антиденелер конъюгаты ақжелкек пероксидазасымен, пайдалануға дайын (13,0 мл); 5. Сарысуларды алдын ала сұйылтуға арналған ерітінді (САСЕ) (10,0 мл); 6. Сарысуларды сұйылтуға арналған ерітінді (ССЕ) (12,0 мл); 7. Фосфатты-тұзды буферлік ерітінді концентраты твинмен (ФТБ-Т?25) (28,0 мл); 8. Тетраметилбензидин ерітіндісі (ТМБ), пайдалануға дайын (13,0 мл); 9. Стоп-реагент, пайдалануға дайын (12,0 мл); 10. Пипеткалық дозаторларға арналған ұштықтар 2-200 мкл;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цитомегаловирусқа М класты иммуноглобулиндерді иммуноферментті анықтауға арналған реагенттер жинағы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"ЦМВ-IgМ-ImmoBia" жинағы 46 сынақ үлгісінің ж?не 2 бақылау сарысуының үлгілерінің (барлығы 96 анықтау) екі данасын талдауға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Ерекшелігі. Құрамында цитомегаловирус антигендеріне қарсы IgM антиденелері сенімді түрде жоқ нативті үлгілерді сынау кезінде "ЦМВ-IgM-ImmoBia" реагент жинағының спецификасы 100% құрайды. 2. Сезімталдығы. Құрамында цитомегаловирус антигендеріне IgM антиденелері сенімді табиғи үлгілерді сынау кезінде "ЦМВ-IgM-ImmoBia" реагент жинағының сезімталдығы 100% құрайды. 3. Жаңғыртылуы. "ЦМВ-IgM-ImmoBia" реагенттер Жинағының пайдалана отырып, қанның сарысуының (плазманың) бір үлгісінде Cytomegalovirus антигендеріне IgM қарсы денелердің құрамын анықтау н?тижелерінің түрленуінің коэффициенті 8,0% - дан аспайды. 1.96 ойықшалы полистиролды планшет, стриптелген, пайдалануға дайын, 1 дана 2.Cytomegalovirus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 3. Конъюгат, пайдалануға дайын (14 мл), 1 құты 4. ИФТ-Буфер, пайдалануға дайын (14 мл), 1 құты 5.Тетраметилбензидин субстратының ерітіндісі (ТМБ) пайдалануға дайын (14 мл), 1 құты 6. Жуу ерітіндісінің концентраты (твин-20 және бензой қышқылы бар тұзды ерітінді), 26х еселік (22 мл), 1 құты 7.Стоп-реагент, пайдалануға дайын (14,0 мл), 1 құты 8. Пипеткалық дозаторларға арналған ұштықтар 2-200 мкл 9.Пипеткалық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(плазмадағы) лямблия антигендеріне А, М, G класты иммуноглобулиндерді иммуноферментті анықтауға арналған реагенттер жинағы "Лямблия-антиденелер–ImmoBia"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қан сарысуының (плазмасының) 96 сынамасын, оның ішінде бақылауды жүргізуге арналған. Жиынтықты бөлшек пайдалану мүмкін.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Ерекшелігі. Лямблия антигендеріне А, М, G класты иммуноглобулиндерді анықтау спецификалығы – жинақпен лямблия антигендеріне IgА, IgМ, IgG анықтау н?тижелерінің талаптарына с?йкестігі – 100% құрайды 2. Сезімталдығы. Лямблия антигендеріне А, М, G класты иммуноглобулиндерді анықтау сезімталдығы – жинақпен лямблия антигендеріне IgА, IgМ, IgG анықтау н?тижелерінің талаптарына с?йкестігі – 100% құрайды 3. Лямблия антигендеріне А, М, G класты иммуноглобулиндері бар үлгінің титрі 1:800-ден кем емес. 1. Ойықшалардың ішкі бетінде лямблия антигендерімен иммобилизацияланған жиналмалы планшет (сегіз ойықшалы 12 стрип), пайдалануға дайын 2. Құрамында лямблия антигендеріне IgA, IgM, IgG бар, белсенділігі жойылған адам қан сарысуы негізіндегі оң бақылау үлгісі (Б+), пайдалануға дайын (1,5 мл) 3. Құрамында лямблия антигендеріне IgA, IgM, IgG жоқ, белсенділігі жойылған адам қан сарысуы негізіндегі теріс бақылау үлгісі (Б–), пайдалануға дайын (2,5 мл) 4. Адамның IgA, IgM, IgG-ге моноклональді антиденелер конъюгаты ақжелкек пероксидазасымен, пайдалануға дайын (13,0 мл) 5. Сарысуларды алдын ала сұйылтуға арналған ерітінді (САСЕ) (10,0 мл) 6. Сарысуларды сұйылтуға арналған ерітінді (ССЕ) (12,0 мл) 7. 25 еселік фосфатты-тұзды буферлік ерітінді концентраты твинмен (ФТБ-Тх25) (28,0 мл) 8. Тетраметилбензидин ерітіндісі (ТМБ), пайдалануға дайын (13,0 мл) 9. Стоп-реагент (0,5 М күкірт қышқылы), пайдалануға дайын (12,0 мл) 10.планшетті желімдеуге арналған қағаз 11. Қолдану жөніндегі нұсқаулық 12. Пипеткалық дозаторларға арналған ұштықтар 2-200 мкл 13.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core-антигеніне жалпы антиденелерді иммуноферментті анықтауға арналған реагенттер жинағы "HBcAg-антиденелер-ImmoBia"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"HBcAg-антиденелер-ImmoBia"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 1. Спецификалығы. HBcAg антидененің анықтау спецификалығы — 100% құрайды: теріс шамалы үлгілері бар ойықшалардағы оптикалық тығыздық шамасы ОТтеріс &gt; ОТшект. 2. Сезімталдығы. HBcAg антиденені анықтау сезімталдығы —100% құрайды: оң таңбалы үлгілері бар ойықшалардағы оптикалық тығыздық шамасы ОТоң ? ОТшект. 1. Ойықшалардың ішкі бетінде иммобилизацияланған рекомбинантты HBcAg бар жиналмалы планшет (12 сегіз ойықшалы стриптер), пайдалануға дайын 2. Құрамында HBcAg антиденелері бар белсенділігі жойылған адам қан сарысуына негізделген оң бақылау үлгісі (Б+), пайдалануға дайын, (1,0 мл) 3. Құрамында HBcAg антиденелері жоқ белсенділігі жойылған адам сарысуына негізделген теріс бақылау үлгісі (Б-), пайдалануға дайын, (1,5 мл) 4. Моноклональды антиденелердің HBcAg-ге ақжелкек пероксидазасымен конъюгаты, пайдалануға дайын (13,0 мл) 5. Фосфатты-тұзды буферлік ерітінді концентраты твинмен (ФТБ-Тх 25), (28,0 мл) 6. Тетраметилбензидин ерітіндісі (ТМБ ерітіндісі), пайдалануға дайын, (13,0 мл) 7. Стоп-реагент, пайдалануға дайын (12 мл) 8. Пипеткалық дозаторларға арналған ұштықтар 2-200 мкл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аспайды.3. Сезімталдығы. "АФП-ИФТ" жинағымен ең төмен нақтылықпен анықталатын қан сарысуындағы (плазма) АФП концентрациясы 0.9 ХБ/мл-ден аспайды. 1. 96-ойықшалы полистиролды, стрипирленген планшет, пайдалануға дайын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 3. Конъюгат, пайдалануға дайын (14 мл) 4.Альфа-фетопротеиннің белгілі мөлшерімен адам қаны сарысуының негізіндегі бақылау сарысуы, пайдалануға дайын (0.8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 2.Сезімталдығы.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 3.Жаңартылуы. Бақылау үлгісінде ЛГ концентрациясын анықтау нәтижелерінің вариация коэффициенті 8%-дан аспайды. 1.96-ойықшалы полистиролды, стрипирленген планшет, пайдалануға дайын; 2.Сарысудың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 3.Лютеиндеуші гормонның белгілі мөлшерімен адам қаны сарысуының негізіндегі бақылау сарысуы, пайдалануға дайын (0.8 мл); 4.Конъюгат, пайдалануға дайын (14 мл); 5.Тетраметилбензидин (ТМБ) субстратының ерітіндісі, пайдалануға дайын (14 мл); 6.Жуғыш ерітінді концентраты (твин-20-мен және бензой қышқылымен тұзды ерітінді), 26х-есе (22 мл); 7.Стоп-реагент,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Сезімталдығы. Жинағымен сенімді түрде анықталған қан сарысуындағы (плазмадағы) ең төменгі T4 концентрациясы 3 нмоль/л-ден аспайды. 2. Қайталану мүмкіндігі. Жинағын пайдалана, қан сарысуының (плазманың) бірдей үлгідегі Т4 болуын анықтау нәтижелеріндегі вариация коэффициенті 8.0% аспайды. 3.Ерекшелігі.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 1. 96-ойықшалы полистиролды, стрипирленген планшет, пайдалануға дайын 2. Адам қаны сарысуының негізінде, құрамында тироксинның белгілі мөлшері бар калибрлегіш сынамалар – 0; 32; 64; 160; 320 нмоль/л, пайдалануға дайын (әрқайсысы 0.8 мл-ден) 3. Конъюгат, пайдалануға дайын (14 мл) 4. Тироксинның белгілі мөлшерімен адам қаны сарысуының негізіндегі бақылау сарысуы, пайдалануға дайын (0.8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 2. Сезімталдық. "Пролактин ImmoBia" жинағымен сенімді түрде анықталған қан сарысуындағы (плазмасындағы) пролактиннің ең аз концентрациясы 5,0 мХБ/л аспайды.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 1. 96-ойықшалы полистиролды, стрипирленген планшет, пайдалануға дайын;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 3. Белгілі пролактин мөлшері бар адам сарысуына негізделген бақылау үлгісі, пайдалануға дайын (0,8 мл); 4. Конъюгат, пайдалануға дайын (14 мл); 5. Тетраметилбензидин ТМБ субстратының ерітіндісі, пайдалануға дайын (14 мл); 6. Жуғыш ерітінді концентраты (твин-20-мен және бензой қышқылымен тұзды ерітінді), 26х-есе (22 мл);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 2.Сезімталдығы.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 3.Қайта жаңғырғыштығы. Бақылау үлгісіндегі Т4 бос концентрациясын анықтау нәтижелерінің ауытқу коэффициенті 8%-дан аспайды.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 2. Сезімталдығы. "Бос ТЗ-ImmoBia" жинағымен ең төмен нақтылықпен анықталатын қан сарысуындағы (плазма) бос Т3 концентрациясы 0.5 пмоль/л -ден аспайды.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 1. 96-ойықшалы полистиролды, стрипирленген планшет, пайдалануға дайын;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 3. Қолдануға дайын бос трийодтирониннің белгілі мөлшері бар адам сарысуына негізделген бақылау үлгісі – 1 құты, 0.8 мл; 4. Конъюгат, пайдалануға дайын – 1 құты, 14 мл; 5. Тетраметилбензидин ТМБ субстраты ерітіндісі, пайдалануға дайын – 1 құты, 14 мл; 6. Жуғыш ерітінді концентраты (твин-20-мен және бензой қышқылымен тұзды ерітінді), 26х-есе – 1 құты, 22 мл;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 2. Сезімталдығы. Жинақпен ең төмен сенімді анықталған тестостерон концентрациясы 0,2 нмоль/л-ден аспайды. 3.Жаңғыртылуы. "Тестостерон-ImmoBia" жинағын пайдаланып, сол қан сарысуы үлгісінде тестостерон болуын анықтау нәтижелерінің вариация коэффициенті 8%-дан аспайды. 1.96-ойықшалы полистиролды, стрипирленген планшет, пайдалануға дайын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 3. Құрамында тестостеронның белгілі мөлшері бар адам қаны сарысуына негізделген белсенділігі жойылған бақылау сарысуы, пайдалануға дайын (0.8мл) 4. Конъюгат, пайдалануға дайын (14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 2. Сезімталдық. "ТТГ-ImmoBia" жинағымен сенімді түрде анықталған қан сарысуындағы (плазмасындағы) ТТГ ең аз концентрациясы 0,04 мХБ/л аспайды.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 96-ойықшалы полистиролды, стрипирленген планшет, пайдалануға дайын; Фосфатты буфердің негізінде (рН 7.2-7.4),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 3.Жаңартылуы. Бақылау үлгісінде ФСГ концентрациясын анықтау нәтижелерінің вариация коэффициенті 8%-дан аспайды. 1. 96-ойықшалы полистиролды, стрипирленген планшет, пайдалануға дайын;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 3. Құрамында фолликулстимуляциялаушы гормонның белгілі мөлшері бар адам қаны сарысуына негізделген, бақылау үлгісі, пайдалануға дайын – 1 құты, 0,8 мл; 4. Конъюгат, пайдалануға дайын – 1 құты, 14 мл; 5. Тетраметилбензидин (ТМБ) субстратының ерітіндісі, пайдалануға дайын – 1 құты, 14 мл; 6. Жуғыш ерітінді концентраты (твин-20-мен және бензой қышқылымен тұзды ерітінді), 26х-есе – 1 дана, 22 мл; 7. Стоп-реагент, пайдалануға дайын – 1 құты;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 2. Сезімталдығы. "ХГ- ImmoBia" жинағымен нақты анықталатын қанның сарысуындағы (плазмасындағы) ХГ минималды концентрациясы 1,25 ХБ/л артылмайды.3.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 1. 96-ойықшалы полистиролды, стрипирленген планшет, пайдалануға дайын;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 3. Конъюгат, пайдалануға дайын (14 мл); 4. Құрамындағы хориондық гонадотропиннің мөлшері белгілі адам қанының сарысуының негізіндегі бақылау сарысуы, пайдалануға дайын (0.8 мл); 5. Тетраметилбензидин (ТМБ) субстраты ерітіндісі, пайдалануға дайын (14 мл); 6. ИФТ-Буфер, пайдалануға дайын (100 мл) 7.Жуғыш ерітінді концентраты (твин-20-мен және бензой қышқылымен тұзды ерітінді), 26х-есе (22 мл); 8.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 Жиынтық: 1. Құрғатқышы бар алюминий фольгасынан жасалған жеке қаптамаға оралған тест-кассета – (25 дана); 2. Бір реттік полиэтиленді пипетка – (25 дана); 3. Буферлік ерітінді - (3 мл, 1 фл.); Тестінің сезгіштігі мен арнайлылығы сезгіштігі бойынша 99-100 %-ды, арнайлылығы бойынша 100 %-ды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Жиынтық. 1. Кептіргіш пен тамшуыры бар алюминий фольгадан жасалған жеке вакуумдық қаптамаға оралған тест-кассета – 25 тест 2. Буферлік ерітінді 5 мл –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экспресс-тест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(0,8x38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(0,7x38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өлшемі 13х75 мм және 13х100 мм полиэтилентерефталаттан жасалған пробиркалардың өзінен, полиэтиленнен жасалған қауіпсіз қақпақтан, гемо-репеллентпен жабылған тығыннан тұрады. Пробиркаларда тағайындалуы бойынша әртүрлі қоспалар бар: Қан сарысуын алуға арналған ұю активаторымен пробиркалар биохимияда, серологияда, иммунологияда қолданылады. Пробиркалардың ішкі қабырғалары кремний қостотығымен жабылған, бұл қан ұю уақытын азайтады және тромбтың тартылуын күшейтеді, бұл ретте алынатын сарысудың көлемін арттырады. Қоспа – кремний қостотығы (SiO2). Ұю активаторы мен гелі бар пробиркалар биохимияда, серологияда, иммунологияда сарысуды қан ұйығышынан бөлу және үлгіні тасымалдау үшін қолданылады. Қоспа – кремний қостотығы (SiO2). Пробиркалардың түбінде жоғары сапалы бөлгіш олефинолигомерлі гель бар. Бөлгіш гельдің орналасу формасы, түс реңі және түрлері зертханалық зерттеулердің нәтижелеріне тікелей әсер етпейді, өйткені гель қоспа емес. Гематологиялық, иммуногематологиялық, иммунологиялық зерттеулерге арналған К2 ЭДТА бар пробиркалар. Пробиркаларда 1 мл қанға 1,2-2 мг этилендиаминтетрасірке қышқылының екі валентті тұзы бар. Антикоагулянт тромбоциттердің (микро тромбтардың пайда болуы) агрегациясын болдырмайды. Кальций иондарын блоктау арқылы қанның ұюын болдырмайды. ЭДТА гематологиялық параметрлерге әсер етпейді. Бұйым стерильді, бір рет пайдалануға арналған. Бір рет қолданылатын стерильді медициналық екіжақты ине, өлшемі 21Gx1 1/2 0.8х38мм және 22Gx1 1/2 0.7х38мм. Медициналық силиконмен қапталған V-тәрізді лазерлі қайрауы бар қос бұрышты кесілген тот баспайтын болаттан жасалған канюлядан, полипропилен кірістірулерінен, резеңке жарғақшадан, қалпақшалардан (сауыттардан) тұрады. Бұйым стерильді, бір рет пайдалануға арналған. Ине ұстатқыш – бұл полипропиленнен жасалған және венадан қан алу кезінде екіжақты ине мен пробиркаларды бекітуге арналған боялмаған, мөлдір немесе жартылай мөлдір құрылғы. Спирттік сүрткі – этил немесе изопропил спирті сіңдірілген және алюминий фольгадан жасалған қағазға қапталған беймата мата болып табылады. Тек сыртқа қолдануға арналған. Тек бір рет қолдануға арналған. Гемостатикалық бұласыр зақымдалған бетті оқшаулауды, инфекцияның алдын алуды, толық атравматизмді, жоғары сорбциялық қабілетті қамтамасыз етеді. Жинақтың жарамдылық мерзімі жиынтыққа кіретін медициналық бұйымдардың ең аз жарамдылық мерзімі бойынша 12 айдан 18 айға дейін болып белгіленеді. Бір реттік К2 22G-100 веноздық қан алу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 1) көлемі 120 мл несепті жанаспай тасымалдауға арналған орнатылған құрылғысы бар контейнер;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 1) көлемі 120 мл несепті жанаспай тасымалдауға арналған орнатылған құрылғысы бар контейнер;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Бұйым мөлшері: USP (метрлік): 0 (3,5), жіп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 1. Қоспаларсыз вена қанын, қан плазмасын, қан сарысуын алуға және сақтауға арналған бір реттік стерильді вакуумдық пробиркалары; 2. Гематологиялық зерттеулерге арналған К2ЭДТА (ЭДТА екі калий тұзы) бар вена қанын, қан плазмасын, қан сарысуын алуға және сақтауға арналған бір реттік стерильді вакуумдық пробиркалары; 3. Гематологиялық зерттеулерге арналған К3ЭДТА (ЭДТА үш калий тұзы) бар вена қанын, қан плазмасын, қан сарысуын алуға және сақтауға арналған бір реттік стерильді вакуумдық пробиркалары; 4. Плазма алуға арналған литий гепарині бар вена қанын, қан плазмасын, қан сарысуын алуға және сақтауға арналған бір реттік стерильді вакуумдық пробиркалары; 5.Плазма алуға арналған литий гепарині және гель бар вена қанын, қан плазмасын, қан сарысуын алуға және сақтауға арналған бір реттік стерильді вакуумдық пробиркалары; 6. Плазма алуға арналған натрий гепарині бар вена қанын, қан плазмасын, қан сарысуын алуға және сақтауға арналған бір реттік стерильді вакуумдық пробиркалары; 7.Гемостаз жүйесін зерттеуге арналған 3,2% (1:9) натрий цитраты бар вена қанын, қан плазмасын, қан сарысуын алуға және сақтауға арналған бір реттік стерильді вакуумдық пробиркалары; 8. Гемостаз жүйесін зерттеуге арналған 3,8% (1:9) натрий цитраты бар вена қанын, қан плазмасын, қан сарысуын алуға және сақтауға арналған бір реттік стерильді вакуумдық пробиркалары; 9.Панченков әдісі бойынша ЭШЖ анықтау үшін 3,8% (1:4) натрий цитраты бар вена қанын, қан плазмасын, қан сарысуын алуға және сақтауға арналған бір реттік стерильді вакуумдық пробиркалары; 10. Ұйыту белсендіргіші бар вена қанын, қан плазмасын, қан сарысуын алуға және сақтауға арналған бір реттік стерильді вакуумдық пробиркалары; 11. Ұйыту белсендіргіші және сарысу айыратын гель бар вена қанын, қан плазмасын, қан сарысуын алуға және сақтауға арналған бір реттік стерильді вакуумдық пробиркалары; 12. Иммуногематология және плазма жасушаларын ұзақ уақыт сақтау үшін вена қанын, қан плазмасын, қан сарысуын алуға және сақтауға арналған бір реттік стерильді вакуумдық пробиркалары; 13. Плазмадағы глюкозаны өлшеуге арналған натрий фториді және калий оксалаты бар вена қанын, қан плазмасын, қан сарысуын алуға және сақтауға арналған бір реттік стерильді вакуумдық пробиркалары; 14.К2ЭДТА және гель бар вена қанын, қан плазмасын алуға және сақтауға арналған бір реттік стерильді вакуумдық пробиркалары; 15. Қысқа қара екі жақты ине өлшемі: 0,7х25 мм; 22Gx1; 16. Стандартты қара екі жақты ине өлшемі: 0,7х38 мм; 22Gx1 1/2; 17. Қысқа жасыл екі жақты ине өлшемі: 0,8х25 мм; 21Gx1; 18. Стандартты жасыл екі жақты ине өлшемі: 0,8х38 мм; 21Gx1 1/2; 19. Қысқа сары екі жақты ине өлшемі: 0,9х25 мм; 20Gx1; 20. Стандартты сары екі жақты ине өлшемі: 0,9х38 мм; 20Gx1 1/2; 21. Бір реттік ине ұстатқыш;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вакуумдық жүйесі құрал-жабдықтарымен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 1. Веноздық қанды, қан плазмасын, қан сарысуын алуға және сақтауға арналған бір реттік стерильді вакуумдық түтіктер, қоспаларсыз; 2. Гематологиялық зерттеулерге арналған веноздық қанды, қан плазмасын, қан сарысуын алуға және сақтауға арналған бір реттік стерильді вакуумдық түтіктері, к2эдта (ЭДТА Қос калий тұзы) бар; 3. Гематологиялық зерттеулерге арналған веноздық қанды, қан плазмасын, қан сарысуын алуға және сақтауға арналғанбір реттік стерильді вакуумдық түтіктері, к3эдта (ЭДТА үшкалий тұзы) бар; 4. Плазма алу үшін литий гепарині бар веноздық қанды, қан плазмасын, қан сарысуын алуға және сақтауға арналған бір реттік стерильді вакуумдық түтіктері; 5. Веноздық қанды, қан плазмасын, қан сарысуын алуға және сақтауға арналған, плазма алу үшін литий гепарині мен гелі бар бір рет қолданылатын стерильді вакуумдық түтіктері; 6. Веноздық қанды, қан плазмасын, қан сарысуын, натрий гепаринімен плазма алу және сақтау үшін бір рет қолданылатын стерильді вакуумдық түтіктері; 7. Гемостаз жүйесін зерттеу үшін натрий цитраты 3,2% (1:9) бар веноздық қанды, қан плазмасын, қан сарысуын алуға және сақтауға арналған бір реттік стерильді вакуумдық түтіктері; 8. Гемостаз жүйесін зерттеу үшін натрий цитраты 3,8% (1:9) бар веноздық қанды, қан плазмасын, қан сарысуын алуға және сақтауға арналған бір реттік стерильді вакуумдық түтіктері; 9. Веноздық қанды, қан плазмасын, қан сарысуын алуға және сақтауға арналған, Панченков әдісі бойынша ЕЭК анықтау үшін натрий цитраты 3,8% (1:4) бар бір реттік стерильді вакуумдық түтіктер; 10. Веноздық қанды, қан плазмасын, қан сарысуын алуға және сақтауға арналған, ұю активаторы бар бір реттік стерильді вакуумдық түтіктер; 11. Веноздық қанды, қан плазмасын, қан сарысуын алуға және сақтауға арналған, ұю активаторы мен сарысуды бөлуге арналған гелі бар бір реттік стерильді вакуумдық түтіктер;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бір реттік стерильді вакуумдық түтіктер; 13. Плазмадағы глюкозаны өлшеуге арналған натрий фториді мен калий оксалаты бар веноздық қанды, қан плазмасын, қан сарысуын алуға және сақтауға арналған бір реттік стерильді вакуумдық түтіктері; 14. Веноздық қанды, к2эдт және гелі бар қан плазмасын алуға және сақтауға арналған бір реттік стерильді вакуумдық түтіктер; 15. Екі жақты қара ине қысқа, өлшемдері: 0, 7х25 мм, 22Gx1; 16. Ине екі жақты қара стандартты, өлшемдері: 0, 7х38 мм, 22Gx1½; 17. Екі жақты жасыл ине қысқа, өлшемдері: 0, 8х25 мм, 21Gx1; 18. Ине екі жақты жасыл стандартты, өлшемдері: 0, 8х38 мм, 21gx1 ½ ; 19. Екі жақты сары ине қысқа, өлшемдері: 0, 9х25 мм, 20Gx1; 20. Ине екі жақты сары стандартты, өлшемдері: 0, 9х38 мм, 20Gx1½; 21. Ине ұстағыш; 22. Инені төгу механизмі жоқ қауіпсіз бір реттік ине ұстағыш;стерильдеу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2,5 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22Gx1 1/2” (0.7х38мм) инесі бар бір рет қолданылатын стерильді 5мл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10мл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 2. Жабысқақ жиегі 80 х 90см жайма, алаңы 40 г / м ш. - 2 дана. 3. Операциялық үстелге арналған жайма 160 х 190см, алаңы 40 г / м ш. - 1 дана. 4. 33 х 33см қағаз салфеткалар-4 дана . 5. Жабысқақ жиегі бар жайма 160 х 180см, алаңы 40 г/м ш. - 1 дана. 6. Жабысқақ жиегі бар жайма 160 х 240см, алаңы 40 г / м ш. - 1 дана. 7.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(Лор-қалақша)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(бұдан әрі Лор-қалақша) полимерлі, стерильді, бір рет пайдалануға арналған, иілген, екі жақты. Полипропиленнен жасалған мөлдір және түрлі түсті гаммасы бар: ақ, қызыл, көгілдір, сары, жасыл, қызғылт және күлгін. Өлшемдері: ұзындығы 155 мм; ені 18 мм / 12 мм; жуандығы 2,5 мм. Лор-қалақша 27? бұрышпен иілген формасы бар, беті тегіс, шеттері дөңгелек жиекке ие. Иілу формасы ауыз қуыстың үлкеюі арқылы тексеруді жеңілтеді, өйткені қалақшаны ұстап тұрып медициналық қызметкерінің саусағы тікелей қалақшамен тексергеннен төмен және ауыз қуысын жауып тастамайды. Ұштары әртүрлі ені бар, лор-қалақшаның кең бөлігі ересек адамның ауыз қуысын қарауға, ал тар бөлігі баланың ауыз қуысын қарауға арналған. Екі ұшында да ыңғайлы басып алу және дәрігердің қолындағы қолғаппен сенімді бекітуді қамтамассыз ету үшін эллипс тәрізді форманың тереңдетілуі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Капиллярмен қан алуға арналған ЭДТА К3 бар пробирка,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Капиллярсыз қан алуға арналған ЭДТА К3 бар вакуумды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 Ұю активаторы бар капиллярсыз пробиркалар,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зерттеу үшін капиллярлық қан алуға арналған, құрамында натрий флюориді және калий оксалаты бар капиллярмен пробиркалар пластик контейнер мен түсті қақпақтан тұрады. Контейнер коллектор ретінде қызмет етеді. Қақпақ капиллярмен қамтамасыз етілген. Пробиркаларда белгілі бір толтыру көлемі белгіленеді, ол заттаңбада көрсетілген. Қоспа - натрий флюориді және калий оксалаты.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Пробиркалар вакуумды емес. Натрий флюориді/калий оксалатымен толтырылған капиллярмен вакуумды пробиркалар,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ыдыс пен түсті қақпақтан тұрады. Контейнер қан коллекторы ретінде қызмет етеді. Қақпақ капиллярмен қамтамасыз етілген. Пробиркаларда белгілі бір толтыру көлемі белгіленеді, ол затбелгіде көрсетілген. Қоспа - натрий флюорид және калий оксалат.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Натрий флюориді/калий оксалатымен толтырылған капиллярсыз вакуумды пробиркалар,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2,1 мл толық қанды немесе веноздық қан плазмасын зерттеуге арналған К2 ЭДТА бар стерильді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2,3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3,1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4,1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12,0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К3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5,0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8,5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веноздық қанды зерттеуге және ұзақ сақтауға арналған ACD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Капиллярсыз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Капиллярмен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 Жаймалар СС (Спанбонд Спанбонд) үлгісіндегі тоқылмаған материалдан жасалады, тығыздығы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 5) Респиратор - сүзгіш маска, дем шығару клапанымен немесе клапанысыз - 1 дана; 6) Бастың шаш бөлігін жабатын капюшон. Комбинезон жасалған материалдан жасалған - 1 дана;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 2. Хирургиялық Салфетка 30 х 40см, пл. 40 г/м ш. - 5 дана. 3. Жабдыққа арналған қаптама 15 х 200см, 30 г/м алаң-1 дана . 4. Операциялық үстелге арналған жайма 140 х 180см,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 ?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беткі-белсенді заттар, толтырғыштар мен консерванттар ≥ 39,2 мг Жиынтық қаптама. 1, 10 немесе 25 HbA1c 1 х тесті. Қосымша ішкі парақша. Науқасқа арналған ақпарат. Сақтау және пайдалану шарттары 1. Сақтау температурасы +2 °C ~ +8 °C. Тест тоңазытқышта +2 °C ~ +8 °C температурада сақтау кезінде қаптамада көрсетілген жарамдылық мерзімі аяқталғанға дейін тұрақты. 2. Пайдаланылар алдындағы тестінің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№2 1. Ылғал сіңіргіш (силикагель) бар фольгаға жеке қапталған тест кассета - 25 дана.; 2.Қолдану жөніндегі нұсқаулық - 1 дана; 3. Бір рет қолданылатын пластикалық пипетка - 25 дана;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№1 1. Ылғал сіңіргіш (силикагель) бар фольгаға жеке қапталған тест кассета - 1 дана; 2. Қолдану жөніндегі нұсқаулық - 1 дана; 3. Бір рет қолданылатын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 1.Ылғал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 Тест-жолақ несеп үлгілерін пайдалана отырып, in vitro диагностикалық құралы ретінде қолдануға арналған. Тест-жолақ пластиктен жасалған тұғырға бекітілген реагенттің қатты фазалы учаскелерін қамтиды және құрғақ реагент форматында беріледі. 100 жолақты сіңдіруге арналған құрғақ салмақ негізіндегі реагенттің болу құрамы: Кетондар Натрий нитропруссиді 20.0 мг Магний сульфаты 246.5 мг. Жиынтық қаптама: Несеп тест-жолақтары пластикалық құтыда 100 данадан.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 1. Иммуносорбент - Chlamydia trachomatis иммобилизацияланған рекомбинантты антигені бар планшет - 1 дана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 5. Сарысуларға арналған сұйылтатын буферлік ерітінді (СБЕ-С) – күлгіннен көк түске дейінгі мөлдір немесе бозаңданатын сұйықтық - 1 құты, 10 мл 6. Фосфат-тұзды буферлік ерітінді концентраты твинімен (ФТБ-Т) - мөлдір немесе сәл бозаңданатын, түссіз сұйықтық - 1 құты, 25 мл 7. Хромоген: тетраметилбензидин - субстрат (ТМБ-субстрат) – түссіз немесе ашық-сары түсті сұйықтық - 1 құты, 10 мл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0,7х25мм (22Gx1)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0,7х38мм (22Gx1 1/2)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табылады.0,8х25мм (21Gx1)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0,8х38мм (21Gx1 1/2)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0,9х25мм (20Gx1)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0,9х38мм (20Gx1 1/2 )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6 х 165 см. Қаптама стоматологиялық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10 х 220 см. Қаптама хирургиялық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23gx1 1/4" (0.6х32мм) инесі бар үш компонентті бір реттік стерильді 2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22Gx1 1/2” (0.7х38мм) инесі бар үш компонентті бір реттік стерильді 5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 (0.8х38мм) инесі бар үш компонентті бір реттік стерильді 10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1/2”(0.8х38мм) инесі бар үш компонентті бір реттік стерильді 20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 (мл) полимерлі материалдан жасалады.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10 (мл) полимерлі материалдан жасалады. Шприцтер 21G x 1½” (0,8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 (мл) полимерлі материалдан жасалады. Шприцтер 23G x 1” (0,6мм х 25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2.5 (мл) полимерлі материалдан жасалады. Шприцтер 23G x 1” (0,6мм х 25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20 (мл) полимерлі материалдан жасалады. Шприцтер 20G x 1½” (0,9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 (мл) полимерлі материалдан жасалады. Шприцтер 23G x 1¼” (0,6 мм х 30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30 (мл) полимерлі материалдан жасалады. Шприцтер 20G x 1½” (0,9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 (мл) полимерлі материалдан жасалады. Шприцтер 22G x 1½” (0,7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50 (мл) полимерлі материалдан жасалады. Шприцтер 19G x 1½” (1,1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инелерсіз,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60 (мл) полимерлі материалдан жасалады.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1,2,3,(АМР, OPI/МОR, ТНС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 (АМР,OPI/МОR, ТНС, COC,TML,КЕТ)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 (АМР, OPI/МОR, ТНС, COC, TML, КЕТ, BAR, BUP, BZO, MET, EDDP, MDMA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марихуана 12:30:50нг/мл,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метадон 200;300нг/мл, марихуана 12:30:50нг/мл, ,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барбитурат 50;300 нг/мл, кокаин 20;30;50;100;300 нг/мл, марихуана 12:30:50 нг/мл,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бупренорфин 5;10 нг/мл, кокаин 20;30;50;100;300 нг/мл, марихуана 12:30:50нг/мл, опиат 25;40;50;100;300;1000;2000 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 25;40;50;100;300;1000;2000нг/мл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 нг/мл, метадон метаболиты 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 1. Ылғал сіңіргіші бар алюминий фольгадан жасалған жеке қаптамаға қапталған, тест-кассета – (25 дана) 2.Бір реттік полиэтилен пипетка – (25 дана) 3.Буферлік ерітінді - (3 мл, 1 құты) Тесттің сезімталдығы және спецификалығы сезімталдығы бойынша 99,9%, спецификалығы бойынша 99,9%.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жинағы адамның 1 және 2 типті иммун тапшылығы вирусына (АИТВ 1/2) антиденелерді анықтауға арналған бір сатылы иммунохроматографиялық әдіс болып табылады.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100%, спецификалығы бойынша 98-100%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1.Ылғал сіңіргіші бар алюминий фольгадан жасалған жеке қаптамаға қапталған, тест-кассета – (20 дана); 2. Экстракциялайтын буферлік ерітінді – (10 мл, 1 құты); 3. Мақта тампоны – (20 дана); 4. Бөліп алуға арналған бір реттік пробирка – (20 дана); 5. Бөліп алуға арналған пробиркаға пластикалық ұштық – (20 дана); 6.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 1. Ылғал сіңіргіші бар алюминий фольгадан жасалған жеке қаптамаға қапталған, тест-кассета – (20 дана); 2.Экстракциялайтын буферлік ерітінді – (10 мл, 1 құты) 3.Мақта тампоны – (20 дана) 4.Бөліп алуға арналған бір реттік пробирка – (20 дана) 5. Бөліп алуға арналған пробиркаға пластикалық ұштық – (20 дана) 6.Пробиркаларға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(5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 1. Ылғал сіңіргіші бар алюминий фольгадан жасалған жеке қаптамаға қапталған, тест-кассета – (25 дана);2. Бір реттік полиэтилен пипетка – (25 дана);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 1. Ылғал сіңіргіші бар алюминий фольгадан жасалған жеке қаптамаға қапталған, тест-кассета – (25 дана) 2. Экстракциялайтын буферлік ерітінді – (10 мл, 1 құты) 3.Мақта тампоны – (25 дана) 4.Бөліп алуға арналған бір реттік пробирка – (25 дана) 5.Бөліп алуға арналған пробиркаға пластикалық ұштық – (25 дана) 6.Пробиркаларға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 1.Ылғал сіңіргіші бар алюминий фольгадан жасалған жеке қаптамаға қапталған, тест-кассета – (25 дана) 2.Бір реттік полиэтилен пипетка – (25 дана) 3.Буферлік ерітінді - (1 мл, 25 құты) 4.Полиэтиленді капиллярлар – (25 дана) Тесттің сезімталдығы және спецификалығы сезімталдығы бойынша 99%, спецификалығы бойынша 99%.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С-рективті ақуызды (СРА) анықтау үшін бір кезеңдік сапалы иммунохроматографиялық талдау болып табылады. Жиынтық: 1. Құрғатқышы бар алюминий фольгасынан жасалған жеке қаптамаға оралған тест-кассета – (25 дана); 2. Бір реттік полиэтиленді пипетка – (25 дана); 3. Буферлік ерітінді - (1 мл, 25 фл.); 4. Капиллярлар – (25 дана). Тестінің сезгіштігі мен арнайлылығы сезгіштігі бойынша 99,9 %-ды, арнайлылығы бойынша 99,9 %-ды құрайды.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 1. Ылғал сіңіргіші бар алюминий фольгадан жасалған жеке қаптамаға қапталған, тест-кассета – (25 дана) 2. Экстракциялайтын буферлік ерітінді – (10 мл, 1 құты) 3.Мақта тампоны – (25 дана) 4.Бөліп алуға арналған бір реттік пробирка – (25 дана) 5.Пробиркаларға арналған штатив – (1 дана) 6. Оң бақылау – (0,5 мл, 1 құты) 7.Теріс бақылау – (0,5 мл, 1 құты) 8.Бөліп алуға арналған реагент №1 – (10 мл, 1 құты) 9.Бөліп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 1. Ылғал сіңіргіші бар алюминий фольгадан жасалған жеке қаптамаға қапталған, тест-кассета – (25 дана) 2. Экстракциялайтын буферлік ерітінді – (10 мл, 1 құты) 3.Мақта тампоны – (25 дана) 4.Бөліп алуға арналған бір реттік пробирка – (25 дана) 5.Пробиркаларға арналған штатив – (1 дана) 6.Бөліп алуға арналған реагент №1 – (10 мл, 1 құты) 7.Бөліп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 1. Ылғал сіңіргіші бар алюминий фольгадан жасалған жеке қаптамаға оралған, тест-кассета – (25 дана) 2.Экстракцияға арналған буфері бар үлгілерді жинауға арналған құтылар – (2 мл, 25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 1. Ылғал сіңіргіші бар алюминий фольгадан жасалған жеке қаптамаға қапталған, тест-кассета – (25 дана) 2.Экстракциялайтын реагент 1 – (10 мл, 1 құты) 3.Экстракциялайтын реагент 2 – (10 мл, 1 құты) 4.Мақта тампоны – (25 дана) 5.Бөліп алуға арналған бір реттік пробирка – (25 дана) 6.Бөліп алуға арналған пробиркаға пластикалық ұштық – (25 дана) 7.Пробиркаларға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альфа-фетопротеинді (АФП) анықтау үшін сапалы мембрандық иммунохроматографиялық талдау болып табылады. Жиынтық: 1. Құрғатқышы бар алюминий фольгасынан жасалған жеке қаптамаға оралған тест-кассета – (25 дана); 2. Бір реттік полиэтиленді пипетка – (25 дана); 3. Буферлік ерітінді - (3 мл, 1 фл.);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 Ылғал сіңіргіші бар алюминий фольгадан жасалған жеке қаптамаға қапталған тест-жолағы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АГ-экспресс" экспресс-тесті H.pylori антигенін анықтау үшін сапалы иммунохроматографиялық талдау болып табылады. Жиынтық: 1. Құрғатқышы бар алюминий фольгасынан жасалған жеке қаптамаға оралған тест-кассета – (25 дана);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Кардиомаркерлерді анықтауға арналған 3-еуі 1-уінде экспресс-тесті: Тропонин I (cTnI), Креатинфосфокиназа-MB (CK-MB) және Миоглобин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№2 1. Ылғал сіңіргіші (силикагель) бар фольгаға жеке қапталған тест кассета - 25 дана; 2. Қолдану жөніндегі нұсқаулық - 1 дана; 3. Бір реттік пластикалық пипетка - 25 дана;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№1. 1. Ылғал сіңіргіші (силикагель) бар фольгаға жеке қапталған тест 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антигендері мен антигендеріне антиденелерді анықтауға арналған 5-уі 1-уінде экспресс-тесті: HBsAg, HBsAb, HBeAg, HBeAb, HBcAb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В гепатиті вирусының антигендері мен антигендеріне антиденелерді анықтауға арналған 5-уі 1-уінде экспресс-тесті: HBsAg, HBsAb, HBeAg, HBeAb, HBcAb №1 1. 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№1 1. Ылғал 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пластикалық құты - 1 дана; 4.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№2 1. Ылғал 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пластикалық құты - 25 дана.; 4.Бір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N-терминальді миаралық натрийуретикалық пептидін (NT-proBNP) анықтауға арналған экспресс-тесті №2 1. Ылғалсіңіргіші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экспресс-тесті.N-терминальді миаралық натрийуретикалық пептидін (NT-proBNP) анықтауға арналған экспресс-тесті №1 1. Ылғалсіңіргіші (силикагель) бар фольгаға жеке қапталған тест-кассета – 1 дана; 2.Қолдану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№1 1. Ылғал сіңіргіш (силикагель) бар фольгаға жеке қапталған тест-кассета - 1 дана; 2. Қолдану жөніндегі нұсқаулық - 1 дана;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№2 1. Ылғал сіңіргіш (силикагель) бар фольгаға жеке қапталған тест-кассета - 25 дана; 2. Қолдану жөніндегі нұсқаулық - 1 дана;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Сілекейдегі алкогольді анықтауға арналған экспресс-тест №2 Ылғал сіңіргіші (силикагель) бар фольгаға жеке қапталған тест-жолақ - 50 дана;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экспресс-тесті.Сілекейдегі алкогольді анықтауға арналған экспресс-тест №1 1. Ылғал сіңіргіші (силикагель) бар фольгаға жеке қапталған тест-жолақ - 1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№1 1. Ылғалсіңіргіші (силикагель) бар фольгаға жеке қапталған тест-кассета – 1 дана; 2. Қолдану жөніндегі нұсқаулық - 1 дана; 3. Бір рет қолданылатын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№2 1. Ылғалсіңіргіші (силикагель) бар фольгаға жеке қапталған тест-кассета – 25 дана; 2. Қолдану жөніндегі нұсқаулық - 1 дана; 3. Бір рет қолданылатын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антигендi анықтауға арналған экспресс тесті (COVID-19 Ag)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№2 1. қорғаныш қақпағы бар құты-қалпақша-21 дана; 2. лизиске арналған буфер – 21 дана; 3. үлгіні жинауға арналған зонд-тампон-21 дана; 4. қолдану жөніндегі нұсқаулық - 1 дана; 5. Ылғал жұтқышы (силикагель) бар фольгаға жеке қапталған тест – кассета-20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№1 1. Ылғал жұтқышы (силикагель) бар фольгаға жеке қапталған тест – кассета-1 дана; 2. үлгіні жинауға арналған зонд-тампон-1 дана; 3. лизиске арналған буфер – 1 дана; 4. қорғаныш қақпағы бар құты-қалпақша-1 дана;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№1 1. Ылғал сіңіргіш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№2 1.Ылғал сіңіргіш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№1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№2 1. Ылғал сіңіргіші (силикагель) бар фольгаға жеке қапталған тест-кассета - 25 дана.; 2. Инструкция по применению - 1 шт.; 3. Буферлік ерітіндісі және үлгілерді жинауға арналған аппликаторы бар пластикалық құты - 25 дана;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Несептегі Легионелла антигенін (Legionella pneumophila) анықтауға арналған экспресс-тест №1 1. Ылғал сіңіргіші (силикагель) бар фольгаға жеке қапталған тест-кассета - 1 дана.; 2. Қолдану жөніндегі нұсқаулық - 1 дана; 3.Бір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экспресс-тесті.Несептегі Легионелла антигенін (Legionella pneumophila) анықтауға арналған экспресс-тест №2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№2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№1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№2 1. Ылғал жинағыш (силикагель) бар фольгаға жеке қапталған тест-кассета - 25 дана; 2. Қолдану жөніндегі нұсқаулық - 1 дана; 3. Бір реттік пластикалық пипетка - 25 дана; 4.Буферлік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№1 1. Ылғал жинағыш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№2 1. Ылғал сіңіргіші (силикагель) бар фольгаға жеке қапталған тест кассета - 20 дана.; 2. Қолдану жөніндегі нұсқаулық - 1 дана; 3. Ішінде буферлік ерітіндісі бар экстракцияға арналған пробирка - 20 дана; 4. Ауыз қуысы шырышты қабатының транссудатын алатын сынама алғыш - 20 дана; 5. Бір реттік пластикалық пипетка - 20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 1 1. Ылғал сіңіргіші (силикагель) бар фольгаға жеке қапталған тест кассета - 1 дана; 2. Қолдану жөніндегі нұсқаулық - 1 дана; 3. Ішінде буферлік ерітіндісі бар экстракцияға арналған пробирка –1 дана; 4. Ауыз қуысының шырышты қабатының транссудатын алатын сынама алғыш – 1 дана; 5.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№2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данаБірреттік пластикалық пипетка - 25 данаастиковая одноразовая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№1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 Шагас ауруының (Trypanosoma cruzi) қоздырғышына антиденелерді анықтауға арналған экспресс-тесті №2 1. Ылғал сіңіргіш (силикагель) бар фольгаға жеке қапталған тест кассетасы - 40 дана; 2. Қолдану жөніндегі нұсқаулық - 1 дана; 3. Бірреттік пластик пипетка - 40 дана;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экспресс-тесті.Шагас ауруының (Trypanosoma cruzi) қоздырғышына антиденелерді анықтауға арналған экспресс-тесті №1 1. Ылғал сіңіргіш (силикагель) бар фольгаға жеке қапталған тест кассетасы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 Мерез қоздырғышына (Treponema pallidum) антиденелерді анықтауға арналған экспресс-тесті №1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экспресс-тест.Мерез қоздырғышына (Treponema pallidum) антиденелерді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№1 1. Ылғал сіңіргіш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№2 1. Ылғал сіңіргіш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 1.Ылғал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№2 1. Ылғал жинағыш (силикагель) бар фольгаға жеке қапталған тест-кассета - 20 дана; 2. Қолдану жөніндегі нұсқаулық - 1 дана; 3. Бір реттік пластикалық пипетка - 20 дана; 4. Буферлік ерітінді - 20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№1 1. Ылғал жинағыш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№1 1. Ылғал сіңіргіші (силикагель) бар фольгаға жеке қапталған тест кассета - 1 дана; 2. Қолдану жөніндегі нұсқаулық - 1 дана; 3. Бір рет қолданылатын пластикалық пипеткасы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№2 1. Ылғал сіңіргіші (силикагель) бар фольгаға жеке қапталған тест кассета - 25 дана; 2. Қолдану жөніндегі нұсқаулық - 1 дана; 3. Бір рет қолданылатын пластикалық пипеткасы - 25 дана; 3. Бір рет қолданылатын пластикалық пипеткасы - 25 дана; 4. Буферлік ерітінді - 25 тестіге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№1 1. Ылғалсіңіргіші (силикагель) бар фольгаға жеке қапталған тест-кассета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№2 1. Ылғалсіңіргіші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№1 1. Ылғал сіңіргіш (силикагель) бар фольгаға жеке қапталған тест кассета - 1 дана; 2. Қолдану жөніндегі нұсқаулық - 1 дана; 3. Бір рет қолданылатын пластикалық тамшуыр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№2 1. Ылғал сіңіргіш (силикагель) бар фольгаға жеке қапталған тест кассета - 25 дана; 2. Қолдану жөніндегі нұсқаулық - 1 дана; 3. Бір рет қолданылатын пластикалық тамшуыр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 1. Силикагель (құрғатқыш) бар фольгаға жеке қапталған тест-жолақ –100 дана.; 2.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№2 1. Ылғал сіңіргіші (силикагель) бар фольгаға жеке қапталған тест-кассета - 25 дана;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№1 1. Ылғал сіңіргіші (силикагель) бар фольгаға жеке қапталған тест-кассета - 1 дана;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экспресс-тесті.Жағындыдағы гонорея қоздырғышын (Neisseria gonorrhoeae) анықтауға арналған экспресс-тест №2 1. Ылғал сіңіргіші (силикагель) бар фольгаға жеке қапталған тест-кассета - 25 дана; 2. Қолдану жөніндегі нұсқаулық - 1 дана; 3. A реагенті бар құты – 1 дана; 4. B реагенті бар құты – 1 дана; 5. Үлгіні жинауға арналған зонд-тампон - 25 дана; 6. Аппликаторы бар пластикалық пробирка – 25 дана; 7.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Жағындыдағы гонорея қоздырғышын (Neisseria gonorrhoeae) анықтауға арналған экспресс-тест №1 1. Ылғал сіңіргіші (силикагель) бар фольгаға жеке қапталған тест-кассета - 1 дана; 2.Қолдану жөніндегі нұсқаулық - 1 дана; 3.A реагенті бар құты – 1 дана.; 4. B реагенті бар құты – 1 дана.; 5.Үлгіні жинауға арналған зонд-тампон - 1 дана.; 6. Аппликаторы бар пластикалық пробирка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 1. Ылғал сіңіргіш (силикагель) бар фольгаға жеке қапталған тест кассета - 25 дана; 2. Қолдану жөніндегі нұсқаулық; 3. Бір рет қолданылатын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№1 1. Ылғалсіңіргіші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 құты - 1 дана.; 4. Бірреттік пластик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№2 1. Ылғалсіңіргіші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 құты - 25 дана; 4. Бірреттік пластик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№1 1. Ылғал сіңіргіш (силикагель) бар фольгаға жеке қапталған тест-кассета – 1 дана; 2. Қолдану жөніндегі нұсқаулық - 1 дана; 3. Бір реттік пластик пипетка - 1 дана;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№2 1. Ылғал сіңіргіш (силикагель) бар фольгаға жеке қапталған тест-кассета – 25 дана; 2. Қолдану жөніндегі нұсқаулық - 1 дана; 3. Бір 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№2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№1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№1 1. 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№1 1. Ылғал сіңіргіші (силикагель) бар фольгаға жеке қапталған тест-кассета - 1 дана; 2. Қолдану жөніндегі нұсқаулық - 1 дана; 3.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№2 1. Ылғал сіңіргіші (силикагель) бар фольгаға жеке қапталған тест-кассета - 25 дана; 2. Қолдану жөніндегі нұсқаулық - 1 дана; 3. Бірреттік пластикалық пипетка- 25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 Нәжістегі GI және GII генотоптарының Норовирустарын (Norovirus) анықтауға арналған экспресс-тест №2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экспресс-тест.Нәжістегі GI және GII генотоптарының Норовирустарын (Norovirus) анықтауға арналған экспресс-тест №1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 1. Ылғал жинағыш (силикагель) бар фольгаға жеке қапталған тест- кассета - 20 дана; 2. Қолдану жөніндегі нұсқаулық - 1 дана; 3. Қолдану жөніндегі нұсқаулық - 1 дана; 4. Буферлік ерітінді - 20 тестке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 1. Ылғал жинағыш (силикагель) бар фольгаға жеке қапталған тест- кассета - 1 дана; 2. Қолдану жөніндегі нұсқаулық - 1 дана; 3. Бір 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Қағанақ суының ағуын анықтауға арналған экспресс-тесті №1 1. Ылғал сіңіргіш (силикагель) бар фольгаға жеке қапталған тест-кассета – 1 дана; 2. Қолдану жөніндегі нұсқаулық - 1 дана; 3. Буферлік ерітіндісі және аппликаторы бар пластик құты - 1 дана; 4.Үлгіні жинауға арналған зонд-тампон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экспресс-тесті.Экспресс-тест для определения подтекания околоплодных вод №2 1. Ылғал сіңіргіш (силикагель) бар фольгаға жеке қапталған тест-кассета – 25 дана; 2. Қолдану жөніндегі нұсқаулық - 1 дана; 3. Буферлік ерітіндісі және аппликаторы бар пластик құты - 25 дана; 4. Үлгіні жинауға арналған зонд-тампон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№1 1. Ылғал сіңіргіші (силикагель) бар фольгаға жеке қапталған тест-кассета – 1 дана; 2. Қолдану жөніндегі нұсқаулық - 1 дана; 3.Бірреттік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№1 1. Ылғал сіңіргіші (силикагель) бар фольгаға жеке қапталған тест-кассета - 1 дана; 2. Қолдану жөніндегі нұсқаулық - 1 дана; 3. Пипетка одноразовая пластиковая - 1 шт.;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№1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№2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Тропонинді (cTnI)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№1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№2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№1 1.Ылғал сіңіргіш (силикагель) бар фольгаға жеке қапталған тест жолағы - 1 дана; 2. Қолдану жөніндегі нұсқаулық - 1 дана;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№2 1. Ылғал сіңіргіш (силикагель) бар фольгаға жеке қапталған тест жолағы - 50 дана; 2. Қолдану жөніндегі нұсқаулық - 1 дана;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экспресс-тесті.Нәжістегі Шигелланы (Shigella) анықтауға арналған экспресс-тесті №1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 Нәжістегі Шигелланы (Shigella) анықтауға арналған экспресс-тесті №2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№2 1. Ылғал 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№1 1. Ылғал 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№8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90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№3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мүмкін.Несепте бірден отыз алтыға дейін есірткі және психотроптық заттарды анықтауға арналған жинақтағы экспресс-тесттер №7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1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№2 1.Ылғалсіңіргішімен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 2. Бірреттік пластик пипетка - 25 дана;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№5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№4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№1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 2. Бірреттік пластик пипетка - 1 дана;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№6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№3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 2. Сілекейді жинауға арналған зонд-тампон - 1 дана; 3. Пластик пробирка - 1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№4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 2. Сілекейді жинауға арналған зонд-тампон - 8 дана; 3. Пластик пробирка - 8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№1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 2. Сілекейді жинауға арналған зонд-тампон - 1 дана; 3. Пластик пробирка - 1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№6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 2. Сілекейді жинауға арналған зонд-тампон - 150 дана;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№2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 2. Сілекейді жинауға арналған зонд-тампон - 8 дана; 3. Пластик пробирка - 8 дана;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№5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 2. Сілекейді жинауға арналған зонд-тампон - 1 дана;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№4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 2. Қолдану жөніндегі нұсқаулық - 1 дана; 3. Бір рет қолданылатын пластикалық пипетка - 20 дана;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№1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 2. Қолдану жөніндегі нұсқаулық - 1 дана.; 3. Бір рет қолданылатын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Экспресс-тесты в наборе для определения наркотических средств и психотропных веществ №3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 2. Қолдану жөніндегі нұсқаулық - 1 дана; 3. Бір рет қолданылатын пластикалық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тест.Есірткі құралдар және психотроптық заттарды анықтауға арналған жинақтағы экспресс-тесттер №2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 2. Қолдану жөніндегі нұсқаулық - 1 дана; 3. Бір рет қолданылатын пластикалық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№7 1. Ылғал сіңіргіші (силикагель) бар фольгаға жеке қапталған 2 тест жолағы бар тест кассетасы - 25 дана; 2. Қолдану жөніндегі нұсқаулық - 1 дана; 3. Бірреттік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№9 1. Ылғал сіңіргіші (силикагель) бар фольгаға жеке қапталған 4 тест жолағы бар тест кассетасы - 20 дана; 2. Қолдану жөніндегі нұсқаулық - 1 дана; 3. Бірреттік пластик пипетка - 20 дана;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 1. Ылғал сіңіргіші (силикагель) бар фольгаға жеке қапталған 1 тест жолағы бар тест кассетасы - 1 дана .;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№8 1. Ылғал сіңіргіші (силикагель) бар фольгаға жеке қапталған 3 тест жолағы бар тест кассетасы - 20 дана; 2. Қолдану жөніндегі нұсқаулық - 1 дана 3. Бірреттік пластик пипетка - 20 дана.;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№4 1. Ылғал сіңіргіші (силикагель) бар фольгаға жеке қапталған 4 тест жолағы бар тест кассетасы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№3 1. Ылғал сіңіргіші (силикагель) бар фольгаға жеке оралған 3 тестті тест кассетасы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№6 1. Ылғал сіңіргіші (силикагель) бар фольгаға жеке қапталған 1 тест жолағы бар тест кассетасы - 25 дана; 2. Қолдану жөніндегі нұсқаулық - 1 дана; 3. Бірреттік пластик пипетка - 25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№5 1. Ылғал сіңіргіші (силикагель) бар фольгаға жеке қапталған 5 тест жолағы бар тест кассетасы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№2 1. Ылғал сіңіргіші (силикагель) бар фольгаға жеке қапталған 2 тест жолағы бар тест кассетасы - 1 дана; 2. Қолдану жөніндегі нұсқаулық - 1 дана; 3. Бірреттік пластик пипетка - 1 дана;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№10 1. Ылғал сіңіргіші (силикагель) бар фольгаға жеке қапталған 5 тест жолағы бар тест кассетасы - 20 дана; 2. Қолдану жөніндегі нұсқаулық - 1 дана; 3. Бірреттік пластик пипетка - 20 дана;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 дана. 2. Тоқыма емес материалдан жасалған жайма 140см х 80см-1 дана. 3. Тоқыма емес материалдан жасалған сүрткі 80см х 70см-2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сүрткі 0,8 м х 0,7 м, тығыздығы 25 грамм/ш. м. – 1 дана 5. жайма 2,0 м х 1,4 м ауданы 25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жүйе, инемен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тест-жолақтар, кодтаумен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