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96d2" w14:textId="dcb9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бұйрығына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9 тамыздағы № 524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мынадай толықтырулар енгізілсін: </w:t>
      </w:r>
    </w:p>
    <w:bookmarkEnd w:id="1"/>
    <w:bookmarkStart w:name="z8"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қызметтерге арналған </w:t>
      </w:r>
      <w:r>
        <w:rPr>
          <w:rFonts w:ascii="Times New Roman"/>
          <w:b w:val="false"/>
          <w:i w:val="false"/>
          <w:color w:val="000000"/>
          <w:sz w:val="28"/>
        </w:rPr>
        <w:t>тарифтер</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мынадай мазмұндағы реттік нөмірлері 1494-1, 1494-2, 1494-3 жолдарымен толықтырылсын:</w:t>
      </w:r>
    </w:p>
    <w:bookmarkEnd w:id="3"/>
    <w:bookmarkStart w:name="z10"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D92.243.026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сәулелік терапия (1 сеанс)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терапия (1 сеанс)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1 081 701, 27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Магнитті-резонанстық томографиямен (ПЭТ/МРТ) біріктірілген позитронды эмиссиялық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257 529,98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5"/>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4"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 қамтамасыз етсін.</w:t>
      </w:r>
    </w:p>
    <w:bookmarkEnd w:id="7"/>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2025 жылғы 1 тамыздан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