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80d6" w14:textId="1fb8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18 шiлдедегi № 470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24229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заттың саудалық атауына өндірушінің шекті бағалары, бөлшек және көтерме саудада өткізу үшін дәрілік заттың саудалық атауына </w:t>
      </w:r>
      <w:r>
        <w:rPr>
          <w:rFonts w:ascii="Times New Roman"/>
          <w:b w:val="false"/>
          <w:i w:val="false"/>
          <w:color w:val="000000"/>
          <w:sz w:val="28"/>
        </w:rPr>
        <w:t>шекті 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2025 жылғы 18 шілдедегі</w:t>
            </w:r>
            <w:r>
              <w:br/>
            </w:r>
            <w:r>
              <w:rPr>
                <w:rFonts w:ascii="Times New Roman"/>
                <w:b w:val="false"/>
                <w:i w:val="false"/>
                <w:color w:val="000000"/>
                <w:sz w:val="20"/>
              </w:rPr>
              <w:t>№ 470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27 тамыздағы</w:t>
            </w:r>
            <w:r>
              <w:br/>
            </w:r>
            <w:r>
              <w:rPr>
                <w:rFonts w:ascii="Times New Roman"/>
                <w:b w:val="false"/>
                <w:i w:val="false"/>
                <w:color w:val="000000"/>
                <w:sz w:val="20"/>
              </w:rPr>
              <w:t>№ҚР ДСМ-94 бұйрығына</w:t>
            </w:r>
            <w:r>
              <w:br/>
            </w:r>
            <w:r>
              <w:rPr>
                <w:rFonts w:ascii="Times New Roman"/>
                <w:b w:val="false"/>
                <w:i w:val="false"/>
                <w:color w:val="000000"/>
                <w:sz w:val="20"/>
              </w:rPr>
              <w:t xml:space="preserve">1-қосымша </w:t>
            </w:r>
          </w:p>
        </w:tc>
      </w:tr>
    </w:tbl>
    <w:bookmarkStart w:name="z11" w:id="8"/>
    <w:p>
      <w:pPr>
        <w:spacing w:after="0"/>
        <w:ind w:left="0"/>
        <w:jc w:val="left"/>
      </w:pPr>
      <w:r>
        <w:rPr>
          <w:rFonts w:ascii="Times New Roman"/>
          <w:b/>
          <w:i w:val="false"/>
          <w:color w:val="000000"/>
        </w:rPr>
        <w:t xml:space="preserve"> Дәрілік заттың саудалық атауына өндірушінің шекті бағалары, бөлшек және көтерме саудада өткізу үшін дәрілік заттың саудалық атауына шекті бағалары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FDP Medlac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Медлак Фарма Италия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25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75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Донгкук Фармасьютикал Ко., Лтд.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Авилан-Л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мг/57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дифтерия (құрамында антигені аз), сіреспе және көкжөтел (жасушасыз) профилактикасына арналған біріктірілген, адсорбцияланған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480 052,28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528 057,51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451 561,04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496 717,14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492 370,51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548 993,12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603 892,43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480 052,28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528 057,51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451 561,04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496 717,14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АДЕНОПРОСИН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120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ЛП-№000436-РГ-KZ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241 603,27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1 247 894,58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1 372 684,04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1 509 952,44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Нанг Куанг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24.8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17.1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Эм Фармасютикалс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Эм Фармасютикалс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Биодил Фармасьютикалс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400мг/57мг,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(875мг/125мг),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200мг/28,5мг,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1 167 480,35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1 412 651,23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1 167 480,35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1 412 651,23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1 167 480,35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1 412 651,23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және инфузияға арналған ерітінді, 300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0.9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 мг,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Актинак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НаноАлванд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1 779 665,51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1 957 632,07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1 679 174,17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1 847 091,58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Алмовитае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 Мануфактуринг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Алопатин 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ЛП-№004464-РГ-KZ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государственном языке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ЛП-№004464-РГ-KZ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сұйық экстрактісі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 Хелскеа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242 128,62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1 405 975,91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1 546 573,50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796 549,56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876 204,52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383 215,51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LABORATUARI ILAC SAN. VE TIC. 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АЛЬБУВЕН/Альбумин-Биофарма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108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54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Биомарин Фармасьютикал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Капс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 дайындау үшін концентрат дайындауға арналған ұнтақ 50 мг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Гилеад Сайенсиз,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мг/5мл, 24.9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ЛП-№007722-РГ-KZ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ЛП-№007722-РГ-KZ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ЛП-№007722-РГ-KZ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ЛП-№007722-РГ-KZ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 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15.8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8.75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 мг/5 мл, 11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17.5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Амрия Фармасьютикал Индастриз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 дәрісі,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гель, 16,2 мг/г, 16,2 мг/г, 88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Интернасьональ Лабораториялары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ЛП-№000983-РГ-KZ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Лотус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838 260,51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дифтерия-сіреспе анатоксині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 Фа. Дем.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3 069 536,51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3 376 490,16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3 714 139,18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1 257 568,92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1 383 325,81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1 257 568,92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1 383 325,81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ЛП-№005580-РГ-KZ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ЛП-№005580-РГ-KZ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347 384,39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ARAFARMA GROUP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модификацияланған қатты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лиофилизат,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ЛП-№004052-ГП-KZ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(0,9% натрий хлоридінің ерітіндісі),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 2,5мг/0,5мл,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10 мг + 1.5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ЛП-№001627-ГП-KZ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5 мг + 1.5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ЛП-№001627-ГП-KZ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қабыкпен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ЛП-№000156-ГП-KZ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4 % Инибса 1:100 000 эпинефринмен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4 % 1:100 000, 1.8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ИНИБСА,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гидрохлориді 4 % ХЮОНС эпинефринмен (1 : 100 000), инъекцияға арналған ерiтiндi картридждерде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1:100 000,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Хюонс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Артлегиа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Олокизумаб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TRB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кәсіпорны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562 548,89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618 803,78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мг + 50 мг + 1 мг / 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мг + 50 мг + 1 мг / 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1 161 059,35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Атектура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+320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ЛП-№004391-РГ-KZ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Атектура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+ 160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ЛП-№004391-РГ-KZ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Атектура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+ 80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ЛП-№004391-РГ-KZ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250мг/5мл, 80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ФАРМЕКС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 / 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412 080,06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459 469,27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505 416,20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303 314,76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372 015,56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АВЕКСИМА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 3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Бавенсио®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377 066,14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414 772,75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 мг/0.85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Виталипид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эмульсия дайындауға арналған концентрат,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Элизиум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Сдн. Бхд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410 209,06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мл, 25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ЛП-№000127-ГП-KZ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концентрацияланған өсірінді тазартылған құрғақ антирабиялық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 доза лиофилизат, 1,1 мл еріткішпен- инъекцияға арналған сумен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М.П.Чумаков атындағы ПВЭИК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660 029,75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558 008,41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675 190,18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Беневрон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2000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580 668,12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1000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250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1000000ӘБ,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1000000 ӘБ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244 877,22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 мг,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187 693,00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Стерил-Джен Лайф Сайенсиз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Стерил-Джен Лайф Сайенсиз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 еріткішімен жиынтықта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 еріткішімен жиынтықта 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ӘБ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капсулалар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 + 0.5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ЛП-№001090-ГП-KZ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доз.,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Беротек®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Бетривис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0.03 %,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Биматопрост-Фарматен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мг/мл,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365 555,76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300 492,50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 [Сульфаметоксазол+Триметоприм]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мг+160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ЛП-№007529-РГ-KZ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 [Сульфаметоксазол+Триметоприм]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ЛП-№007546-РГ-KZ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240 мг/5 мл, 80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 [Сульфаметоксазол+Триметоприм]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ЛП-№007546-РГ-KZ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600000 ӘБ, 10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1200000 ӘБ + 300000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511 388,64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618 780,25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Бонабласт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мг/6 мл, 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3мг/3мл,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Сервисэз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633 662,47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517 180,18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625 788,02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Бринзокс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БРИНЗОМОЛ-DF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0,009% 1,7мл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ЛП-№002402-ГП-KZ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Бронхитол-ГЕН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40 мг,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Фармаксис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Бронхитол-ГЕН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Фармаксис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800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сіңірілген жасушасыз біріктірілген сұйық көкжөтел-дифтерия-сіреспе вакцинасы (АбКДС)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сіңірілген жасушасыз біріктірілген сұйық көкжөтел--сіреспе вакцинасы (АбКДС)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120 доза 160/4,5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60 доза 160/4,5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 мл, 1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Вагид-CL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 ГВС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Кевельт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315 911,60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үшiн ерiтiндi мен ішке қабылдау үшін ерітінді дайындауға арналған лиофилизат,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үшiн ерiтiндi мен ішке қабылдау үшін ерітінді дайындауға арналған лиофилизат,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ЛП-№001278-ГП-KZ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792 190,63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ЛП-№001278-ГП-KZ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472 180,20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519 398,22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792 190,63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472 180,20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519 398,22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Орифарм Мануфэкчуринг Поланд Сп. з 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Орифарм Мануфэкчуринг Поланд Сп. з 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мг/5 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Фармалан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мг/0.4мг,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20 мг/мл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151 540,16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150 мг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75 мг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2 252 615,36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2 477 876,90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2 725 664,59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351 707,06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162 018,48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178 220,33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Берлимед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436 359,26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(1 % лидокаин гидрохлоридінің инъекцияға арналған ерітіндісі) 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334 154,95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367 570,45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334 154,95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367 570,45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334 154,95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367 570,45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334 154,95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367 570,45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ЛП-№002347-ГП-KZ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ЛБ/2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ЛП-№001547-ГП-KZ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233 813,27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 (10 таблеткадан пішінді ұяшықты қаптамада. 3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 (30 таблеткадан құтыда. 1 құтыдан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(10 таблеткадан пішінді ұяшықты қаптамада. 3 пішінді ұяшықты қаптамадан картон қорапшада),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(30 таблеткадан құтыда. 1 құтыдан картон қорапшада),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Гетц 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Вилдапрайд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Винолап 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Медикер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Винпотропил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 форте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 мг+0,015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Венгрия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ЛП-№000061-РГ-KZ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Виротиномид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Вирофо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Адефовир дипивоксил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ВИРУПРИНОЛ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Д3 -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4000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Урунлери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Веллком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869 632,20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 жиынтықта,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1 160 530,57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1 276 583,63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1 404 241,99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Кацуяма Плант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ЛП-№000331-РГ-KZ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Кацуяма Плант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389 371,44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Корп.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Корп.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Гардасил®9 адамның папиллома вирусына қарсы 9-валентті (6, 11, 16, 18, 31, 33, 45, 52, 58 типтердегі)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Санаи ве Тиджарет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дифтерия,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суспензия 0,5 мл/1доза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125 мг/2,5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Тепение Фарма энд Косметикс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4 336 154,54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4 970 100,33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5 467 110,37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0.7мл,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3 035 308,18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3 826 977,26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0.4мл,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2 186 844,16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Суппозиторийлар 1000000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500000ХБ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250 000 ХБ суппозиторийлер№10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Гепавитале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 комп. Хеель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455 288,90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577 032,24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ішіне енгізуге арналған ерітінді, 20мг/2мл,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0.266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500мг/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750мг/ 200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0,1%, 100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Chimico Farmaceutico “A. Sella”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Гинипрал®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мкг/2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505 260,36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421 559,20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мг/3 г,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3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 + 5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ЛП-№005299-РГ-KZ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ЛП-№005299-РГ-KZ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таблеткалар,60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 инъекцияға арналған су, 400 мг, 3.2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Глиятон®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мг,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359 513,91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ЛП-№003587-РГ-KZ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КТБ 10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еріткішімен жиынтықта 33.6 млн. ХБ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(апельсин),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(лимон),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 фруктозамен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Лэбораторис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ЛП-№002809-РГ-KZ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ЛП-№002809-РГ-KZ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ДАЛМЕВИН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2 443 209,17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2 956 829,30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майлы ерітінді, 0.5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Ламира-Фармакар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Дезаминоокситоцин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0.5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 3.75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ЛП-№002801-ГП-KZ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ЛП-№002801-ГП-KZ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инъект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сашет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25 мг, 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Дексаполькорт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(1,38 мг + 0,28 мг)/ г, 16.25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суспензия,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238 907,13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262 797,84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мг/1г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 Илач Сан. Лтд. 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 - Б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Демотон-Б12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Унитер Ликвид Мануфактуринг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дезоксирибонуклеаты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Иммуннолекс"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NORMON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120 471,48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157 168,25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605 794,09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733 010,85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ЛП-№002815-ГП-KZ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3.000 мг + 0.020 мг + 0.451 мг и 0.451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ЛП-№002401-ГП-KZ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670 871,92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338 485,38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653 385,47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10 ХБ, 3.33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263 730,14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ХБ, 1.33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ХБ, 1.33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0.10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Диане®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Наари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Дивагестия®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Cyndea Pharma,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 г, 0.1 %,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Диециклен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Диклофенак–AIGP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Диклофенак–AIGP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 3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ЛП-№004728-РГ-KZ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ЛП-№005205-РГ-KZ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ЛП-№005205-РГ-KZ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ЛП-№004143-РГ-KZ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ЛП-№004143-РГ-KZ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ЛП-№004143-РГ-KZ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ЛП-№004143-РГ-KZ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концентрат,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Диспевикт®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Акотиамид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ДИСТРЕПТАЗА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Синтаверс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мг/2 мл, 2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5мл,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РОТТАФАРМ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ЛП-№002236-РГ-KZ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ДОРТИМОЛ-DF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ЛП-№002089-РГ-KZ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ЛП-№002089-РГ-KZ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Занохемия Фармацойтика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 8 мл,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225 880,23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Фонтен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40 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Дукресса™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терапиялық жүйесі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г,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инъекция үшін ерітінді дайындауға арналған лиофилизацияланған ұнтақ, еріткіші – инъекцияға арналған стерильді сумен жиынтықта, 5 г,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NEURAXPHARM PHARMACEUTICALS,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шырыны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 2000 мг/500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 ӘБ/0.5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Венгрия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538 695,91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GlaxoSmithKline Consumer Healthcare South Africa (Pty)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суспензия4 %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2 189 942,82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2 408 937,10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Зиларги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278 052,35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БЕЙЛИ-КРЕАТ"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ЮК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ЮК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329 470,21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ИВЕРЗАК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гидрохлориді ФаРес™ 5 мг/5 мл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парабульбарлы енгізілетін ерітінді, 100 мг/мл,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Антуса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Икервис®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0.3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Ексельвижен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Илпио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ЛП-№001623-РГ-KZ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ИЛСИРА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Левилимаб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 мг/мл, 0.9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395 105,47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3 093 998,75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3 403 398,62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1 678 947,61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411 650,32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0.625 мг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Присайс Биофарма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1 039 401,46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1 143 341,61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1 257 675,77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260 859,98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0,4%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мг/мл + 0.5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"Биннофарм"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 5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 1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г/5 мл,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 КЛЕОН ТСЕТИС ФАРМАСЬЮТИКАЛ ЛАБОРАТОРИЕЗ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0.3 мг лиофилизат еріткішпен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рекомбинантты В гепатитіне қарсы вакцинамен, полиомиелитке қарсы белсенділігі жойылған вакцинамен және b типіндегі Haemophilus influenzae-ға қарсы вакцинамен біріктірілген жасушасыз көкжөтел дифтерия-сіреспе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1.25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мг/мл, 1 ml,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мг/мл + 0.5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20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 0.4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140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Италиана Лаборатори Боути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60 мг/1,5мл 12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1 748 491,14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2 249 439,47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2 474 383,42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2 721 821,76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2 249 439,47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2 474 383,42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2 721 821,76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2 249 439,47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2 474 383,42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2 721 821,76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ЛП-№001866-ГП-KZ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КОМФОРТЕ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1 242 919,11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1 367 211,02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610 855,10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510 697,16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40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2 356 125,11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2 850 911,38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2 402 030,11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2 642 233,12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2 906 456,43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глюконаты-Дарница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 ХБ анти-Ха/0,8 мл, 0.8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 мл, 0.4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 ХБ анти-Ха/0,6 мл, 0.6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 ХБ анти-Ха/0,3 мл, 0.3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Шилпа Медикэа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Шилпа Медикэа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70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15мл,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20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ЛП-№002280-ГП-KZ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500 мг, 1.5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мг/1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Алкала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Таблетка-лиофилизат,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Кетальдек-ТК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25 мг, 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Лабесфал Лабораториос Алмиро,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Спешиал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ЛП-№000571-РГ-KZ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Кефентек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30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Джеил Хэлз Саинс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Кзоламол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Фампридин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Фампридин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Ирландия (Карлоу)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1 605 732,08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1 766 576,39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1 943 234,03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49.35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КЛАБЕЛ®/Клабел®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КЛАБЕЛ®/Клабел®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Индхеми Хэлс Спешиалитес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 мг,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600 мг/42.9 мг, 23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мг/62.5 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апельсин дәмі бар түйіршіктер 125мг/5мл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Легль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Кленсиа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 Натрий сульфаты сусыз Симетикон Натрий цитраты Лимон қышқылы сусыз Натрий хлориді Калий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СИГМАР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ЛП-№000480-РГ-KZ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"Фарма Старт"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Элпен Фармасьютикал Ко.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Элпен Фармасьютикал Ко.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Элпен Фармасьютикал Ко.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Клиндабиокс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 Д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мг/г,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КЛОВИКС/КЛОВИКС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КЛОВИКС/КЛОВИКС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 200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Клопиксол-акуфаз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8000 ХБ (80 мг)/0.8 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6000 ХБ (60 мг)/0.6 мл, 0.6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4000 ХБ (40 мг)/0.4 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4000 ХБ (40 мг)/0.4 мл, 0.4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КМ-Метрофит®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амлодипин,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+ 8 мг + 2,5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ЛП-№006005-РГ-KZ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Периндоприл/амлодипин/индапамид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+ 2,5 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ЛП-№006005-РГ-KZ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амлодипин,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+ 1,25 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ЛП-№006005-РГ-KZ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Периндоприл/амлодипин/индапамид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0,625 мг + 2 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ЛП-№006005-РГ-KZ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10мг/160мг/12,5мг,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КОВИФОР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219 170,38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2e+006 ХБ, 160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1e+006 ӘБ, 10мл,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1e+006 ХБ,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Зинген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20 мг/мл ерітінді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Хелзка Лимитед Т/А Ивакс Фармасьютикалз ЮК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320 935,68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Ко-Плавикс®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ЛП-№000306-ГП-KZ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ЛП-№000306-ГП-KZ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Корактив-ВМ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0.5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Коргликон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0.6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2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Корипрен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 (50 таблеткадан банкіде. Әрбір банкі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 (10 таблеткадан пішінді ұяшықты қаптамада. 5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 мг, 11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Фармакосмос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Косопт®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1 953 430,60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2 148 773,66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2 363 651,03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1 924 415,51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2 116 857,06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2 328 542,77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Кофеин-натрий бензоаты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8 %, 1,125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Дендрон Брэндс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ЛП-№002038-РГ-KZ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ЛП-№002038-РГ-KZ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1 877 983,69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2 065 782,06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 мг/мл, 1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и Апджон Кампани ЭлЭлСи, Pharmacia &amp; Upjohn Company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ЛП-№003309-ГП-KZ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391 664,08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304 568,42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335 025,26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суспензия150 мг/1.5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суспензия100 мг/1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суспензия75мг/0.75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 /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100мг/5мл,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Солюшенс,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1 088 650,02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1 197 515,02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487 598,84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 4 мг, 0.5 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152 889,00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1000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352 558,15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293 798,46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мен босап шығуы ұзартылған таблеткалар жиынтығы,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AAҚ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ЛП-№001487-ГП-KZ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Лантиген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Брушеттини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инфузияға арналған ерітінді 500мг/100мл№1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Иммакуле Лайфсайнсиз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150 074,61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IBRAHIM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 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PHARMATHEN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еріткішімен жиынтықта, 400мг/5мл,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Biomedica Foscama Industria Chimico-Farmaceutica S.p.A.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Фармахеми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399 890,82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439 879,90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786 704,49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460 119,60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561 806,03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8,1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6,5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Лесфаль®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 Синдан -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Лидаза-Биофарма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64 ӘБ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Жеке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гидрохлоридi-DF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10 %, 38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Пептек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75мкг+20мкг,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ЛП-№000198-ГП-KZ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75мкг+20мкг,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ЛП-№000198-ГП-KZ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1 275 506,39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1 543 362,73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1 199 090,63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1 318 999,69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1 450 899,66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 Аторвастатин +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+ 20 мг + 10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ЛП-№001612-ГП-KZ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 Аторвастатин +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+ 20 мг + 10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ЛП-№001612-ГП-KZ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 Аторвастатин +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+ 20мг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ЛП-№001612-ГП-KZ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10/5/5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20/5/5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Липосом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Локатоп® 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3000 ХБ, 20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Лоноскар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Pharma Jordan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+ 8,19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1 178 011,66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+ 8,19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385 957,34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+ 6,14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1 985 241,71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2 183 765,88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2 402 142,47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1 986 507,85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2 185 158,64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(инъекцияға арналған су), 8 мг,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10 мг/мл, 0.23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284 153,41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11.25 мг лиофилизацияланған ұнтақ, 1 мл еріткішімен алдын ала толтырылған екі камералы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675 803,53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1 297 336,92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1 427 070,61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1 569 777,67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Мавирет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Лэбораториз Айрлэнд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1 883 679,61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таблеткалар360 мг№120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таблеткалар180 мг№120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Нифурател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75мг/3мл,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 0.5 мл/доза,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Юйси Валвакс Байотехнолоджи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мен қынаптық таблеткалар жинағы,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гидрохлоиді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Маньюфэкчуринг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986 372,79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1 193 511,08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 ФОРТЕ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15мг/1.5мл, 1.5мл,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(Ampoule Injectable Facility)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 - Лекфарм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мг/5 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Мепивастезин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Solventum Germany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Мериоферт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 ХБ,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ИБСА Институт Биохимик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Мериоферт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ИБСА Институт Биохимик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125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BROOKS LABORATORIES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Л.Молтени и К. дей Ф. Лии Аллити Сочиета ди Езерчицио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 50 мг/мл, 30 мг/0,6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 шприцте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 №1 шприцта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 таблеткадан полиэтилен банкіде. 1 банкіден картон қорапшада қаптамалар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 таблеткадан полиэтилен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Лонг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ЛП-№000139-ГП-KZ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 [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мг+2,5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ЛП-№000473-ГП-KZ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Чайна Ресурс Зижу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316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263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Милотарг®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Гемтузумаб озогамицин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 мг,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Фармасьютикал Дивижн оф Вайет Холдингз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3 317 104,48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3 648 814,93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4 013 696,42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Моно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Адаре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емдік жүйе, 20 мкг/24 ч,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75 мкг/0,3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50 мкг/0,3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Митикайд®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Мидостаурин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2 154 948,69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478 509,90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Чайна Ресурс Зижу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 мг/5мл,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мг/5мл, 9.3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 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Моксифлоксацин-Гетц 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 + 140мкг/доза, 15 мл, 150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120 доз, 50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60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140 доз.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60 доз.,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МОНОКЕТО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мг/мл, 0.4 мл,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мг/0,5мл,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Мукоза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250 мкг/доза, 3.8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18 г/140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суспензия, 50 мкг/доза, 140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140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50.00 мкг/доза, 25 г (200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300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 9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цефотаксимі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цефотаксимі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ЛП-№004023-ГП-KZ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1000 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558 069,83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675 264,49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мұрынға және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32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16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дексаметазонмен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мұрын тамшыдәрісі,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мл/1000 Е,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холдингі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Нимез-100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мг/2 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 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0.05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сақиналар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545 922,76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660 566,54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мкг + 20 мкг,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ЛП-№000121-ГП-KZ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мкг + 20 мкг,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ЛП-№000121-ГП-KZ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Эй.Би.Си.Фармасьютици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Фармасьютикал Индастриз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Домперидон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0,625 мг + 2,5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ЛП-№000179-ГП-KZ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ЛП-№000175-ГП-KZ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100 мг, 1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Норбактин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ЛП-№000922-ГП-KZ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240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Ноталорон®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10.06 мг,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Өнімдері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1 547 464,60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1 702 211,06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дайындау үшін лиофилизацияланған ұнтақ еріткішімен жиынтықта, 2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379 028,23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274 252,09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248 011,37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 лайфсайнсез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М.Айқымбаев ат. қазақ карантиндік және зооноздық инфекциялар ғылыми орталығы РМҚК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276 099,76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150 669,12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Индастрис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Элеа Фоеникс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ОД-ТАМ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0.25 мг немесе 0.5 мг/доза, 1,34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Хэлскэа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Окомистин®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құлаққа, мұрынға тамызатын дәрі, 0,01%,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"ИНФАМЕД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1 416 820,80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1 620 842,99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1 782 927,29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ЛП-№004271-РГ-KZ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AAҚ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ЛП-№002616-ГП-KZ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Олумиант™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292 627,16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20мг,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244 649,14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269 114,05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152 157,46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ұнтақпен капсулалар, 300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Груп Саглик Урунлери Илачлари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Груп Саглик Урунлери Илачлари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ЛП-№000545-ГП-KZ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963 444,35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125мг/5мл,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500 мг, 800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мг/0.5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ОРНИКАП®/ОРНИКАП®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ОРНИКАП®/ОРНИКАП®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ОРНИЛАТЕКС®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ГТЗ 20/12.5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ГТЗ 40/12.5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ЛП-№003138-РГ-KZ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5.1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830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 по лицензии Дайчи Санкио Ко. Лтд, Япония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АҚ, Дайчи Санкио Ко. Лтд, лицензиясы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Катахром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Сантeн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140 232,21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16.7 мл, 16.7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 16.7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6.65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Палохалт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Палоносетрон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0.04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мкг,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0,25 %,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456 941,62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264 772,59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Пантакаинд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 10 тесіктері бар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қышқылының натрий тұзы 5.52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12.5 г ұнтақ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 Фармасьютикалс Лтд, Мисато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10 мкг/2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5 мкг/мл 1 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Мэньюфэкчуринг Сервисез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Пеметрексед-Виста солют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Мануфактуринг а.c.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Пеметрексед-Виста солют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Мануфактуринг а.c.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Пеметрексед-Виста солют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Мануфактуринг а.c.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дифтерия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алдын алуға арналған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лиофилизат суспензиямен жиынтықта 0.5мл/1 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Интернэшнл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 1г/100мл, 100мл,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Ферринг-Лечива,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1 004 162,67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/250 мкг/доза,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/125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/50 мкг/доза,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Фармацевтикалс (Китай)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1 548 846,28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1 548 846,28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1 341 793,32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1 475 972,65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1 623 569,92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Пиксабара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Пиксабара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Пиксабара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Пиксабара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Пилобакт®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біріктірілген жиынтық,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200мг/мл,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553 180,32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669 348,19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279 591,16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307 550,28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522 341,82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Полайви®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Фармасьютикалз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5 144 823,70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5 659 306,07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6 225 236,68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Полаксин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фенилэфринмен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және жергілікті қолданылатын ерітінді дайындауға арналған лиофилизат 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және жергілікті қолдану үшін ерітінді дайындауға арналған лиофилизат, 6 мг, 9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6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Полькодерм ТЦ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(23.12 мг +0.58 мг)/г, 17.3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2 886 050,11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3 174 655,12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3 492 120,63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2 135 677,08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2 349 244,79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2 584 169,27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1 968 286,18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Посдизол®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224 027,53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246 430,28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220 332,34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20 (20 валентті cіңірілген белсенділігі жойылған, конъюгацияланған полисахаридті пневмококкты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мг/г,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ЛП-№000215-РГ-KZ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 "Фармацевтический завод ЭГИС"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ЛП-№000215-РГ-KZ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Прексетил 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ЛП-№000574-ГП-KZ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ЛП-№000574-ГП-KZ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ЛП-№000569-ГП-KZ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ЛП-№000569-ГП-KZ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Привитусс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708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Вити Фармасеутиси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80г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эмульсия10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ПРОСТАДАРТ-ТД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 АЦ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 мг + 180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МБҒӨК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Фармацевтикалық зауыты"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ХБ /0.72 мл, 0.72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ХБ/0,36 мл, 0.42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199 590,30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РАНВЭК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Упадацитиниб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цитраты темірі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Promed Laboratories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Ган&amp;Ли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ЛП-№001510-ГП-KZ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ЛП-№001510-ГП-KZ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ЛП-№001510-ГП-KZ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ЛП-№001510-ГП-KZ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163 021,94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614 013,73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331 208,60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 Африкэн (Индия) Оверсиз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мкг+30мкг,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ЛП-№000130-ГП-KZ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мкг+30 мкг,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ЛП-№000130-ГП-KZ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72 мкг/2.16 мл, 2.16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223 409,93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245 750,92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36 мкг/1.08 мл, 1.08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 мкг/0.36 мл, 0.36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184 мкг/22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92 мкг/22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Реликва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 мг/ 5мл,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Przedsiebiorstwo Produkcji Farmaceutycznej HASCO-LEK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10000 ХБ/1.0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Релаинс Лайф Сайенсыз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 ХБ/0.4 мл, 0.4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Релаинс Лайф Сайенсыз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Релаинс Лайф Сайенсыз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164 999,92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РЕМУНДЕ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желатинді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ЛП-№002495-РГ-KZ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РЕМУНДЕ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желатинді капсулалар,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ЛП-№002495-РГ-KZ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800мг №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304 778,83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500 мг / 50 мл, 10 мг /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ЛП-№004784-РГ-KZ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200 мг / 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ЛП-№004090-РГ-KZ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парабульбарлық енгізу үшін ерітінді дайындауға арналған лиофилизат,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 + 600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 + 600 мкг/доза, 56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КОМБИНО ФАРМ (МАЛЬТА)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КОМБИНО ФАРМ (МАЛЬТА)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КОМБИНО ФАРМ (МАЛЬТА)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КОМБИНО ФАРМ (МАЛЬТА)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0.15 мг + 0.03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ЛП-№003330-ГП-KZ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0,15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ЛП-№003330-ГП-KZ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0.03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37.5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25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378 715,33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416 586,86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млн.ХБ,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ЛП-№000901-РГ-KZ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ЛП-№000901-РГ-KZ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Хелф Кейр Сервисез Мадрид, 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Ромазик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Ромазик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1,0 мг/мл (1 000 000 ХБ), 1 000 000 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 ҒӨК"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0,5 мг/мл (500000ХБ),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"ҒОҚ БИОТЕХ"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0,25 мг/мл (250000 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"ҒОҚ БИОТЕХ"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 лидокаин гидрохлоридінің 3.5 мл ерітіндісі), 1 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ЛДП - Лабораториос Торлан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325 мг + 37.5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 мг, 1.03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8мг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Юнинг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30 мг микросфералар, еріткішімен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суспензия дайындауға арналған ұнтақ,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ЛП-№003529-РГ-KZ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Сафнело®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Анифролумаб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Nijmegen B.V.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574 041,78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Свич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Synthon Hispania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Хенгруи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242 142,92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227 989,04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500мг/2мл,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238 089,19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1:200000,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4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СЕРСЕНЦА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мг/2 мл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мг/5мл,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284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593 418,44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718 036,31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ЛП-№001640-ГП-KZ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ЛП-№001640-ГП-KZ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320/9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80/4,5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160/4,5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Симбринза*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244 146,45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Лиофилизат құтыда. 5 мл еріткіштен ампулада. Лиофилизаты бар 1 құты және еріткіші бар 1 ампула картон қорапшада,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374 539,12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459 372,23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Лиофилизат құтыда. Лиофилизаты бар 1 құты картон қорапшада,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374 539,12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459 372,23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(диэтаноламин) еріткішпен жиынтықта, 200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0,25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мкг+6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900 ХБ/1.5 мл, 1.5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538 893,80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592 783,18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652 061,50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450 ХБ/0.75 мл, 0.75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250 869,65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900 ХБ/1.5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450 ХБ/0.75 мл, 0.75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 30 мкг (6 млн ХБ), 30 мкг (6 млн ХБ),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182 019,93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 250 мкг/мл, 2.4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710 449,68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940 202,86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 250 мкг/мл, 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14.4мл,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Фармасьютикалс Индастриас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мл-ден шыныдан жасалған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295 303,36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 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 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850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1.8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1477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986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Солантра®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Галдерма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+ 33 мкг/мл,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Солковагин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1 743 077,12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1 452 275,14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814 396,66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985 419,96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1000 мг/10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 мг,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120 мг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998 013,75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60 мг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633 025,86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10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25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ШЖБҚ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 Пфлегер, Химиялық фабрикасы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Флороглюцинол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40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 ОРО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+ 80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Спаскупрель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лиофилизацияланған ұнтақ еріткішпен жиынтықта, 2.5 ХБ, 0.5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Лиаонинг Ченг Да Биотехнолоджи Кo.,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Рентшлер Биофарма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ингаляция, 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млн.ХБ,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Фарбил Вальтроп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200мг/50мг/200мг,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200мг/50мг/200мг,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LABORATUARI ILAC SAN. VE TIC. 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Старфлю-75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Фарма Сайнз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1 398 604,56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1 376 675,30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1 174 651,41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1 292 116,55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Карнатака Антибиотикс &amp;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972 726,36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1 176 998,90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ЛП-№000334-ГП-KZ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1 006 337,00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1 106 970,70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1 217 667,77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220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Строцит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1г/1г,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791 297,10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870 426,81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473 179,68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296 033,04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Джазира Фармасьютикал Индастриз, по лицензии Астеллас Фарма Инк., Япония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25 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493 566,34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550 326,47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605 359,12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246 785,73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275 166,09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Сцембликс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Асциминиб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СТЕЙН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ЛП-№001723-ГП-KZ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1 450 365,95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1 595 402,55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Сцембликс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Асциминиб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СТЕЙН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ЛП-№001723-ГП-KZ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1 450 365,95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1 595 402,55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Цзянсу Хенгруи Медицин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Новел Фармасьютикал Лабораториес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Тавин 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 MET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 MET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850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3 289 616,36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3 618 578,00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2 317 076,20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2 548 783,82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2 803 662,20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 инъекцияға арналған сумен жиынтықта, 600 мг, 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504 370,74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 Айдек (Дания) Мануфактуринг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704 746,19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775 220,81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шприцте, 300 мг/2 мл (150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3 071 125,20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0,03%,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 Африкэн (Индия) Оверсиз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Талзенна®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Талазопариб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2 129 013,99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2 341 915,39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2 576 106,93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Талзенна®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Талазопариб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683 794,51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827 391,36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ТАЛИМУС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ЛП-№004267-РГ-KZ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ЛП-№004267-РГ-KZ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ЛП-№004267-РГ-KZ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Тамизет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құтыда,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ұяшықты қаптамада қатты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15,0 мкг/мл + 5,0 мг/мл,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350 524,85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1 725 098,17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1 897 607,99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2 087 368,79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ТАФНЕКСТ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Тафтеноф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ЛП-№001220-ГП-KZ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Тезспире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Тезепелумаб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110 мг/мл, 1.91 мл, (керек-жарақтары бар алдын ала толтырылған шприц (APFS)),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Amgen Manufacturing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616 081,09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Тезспире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Тезепелумаб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110 мг/мл, 1.91 мл, (автоинжектор (AI)),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Amgen Manufacturing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616 081,09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Генсента Илач Санаи ви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80/10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ГТЗ 40/12.5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ГТЗ 80/12.5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ЛП-№000860-ГП-KZ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ЛП-№000860-ГП-KZ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101 755,64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600/200/300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 үшін ерітінді дайындауға арналған лиофилизат, еріткішімен жиынтықта (инъекцияға арналған су), 20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Валента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1 910 898,85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1 737 181,46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1 910 899,60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 мл, 14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1 228 202,13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 - Дарница (В1 Витамині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 - Дарница (В1 Дәрумені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Тенелиглиптин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ТИГЕНА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(белсенділігі жойылған тазартылған сіңірілген өсірінді вирустық кене энцефалитіне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Поликлоналс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50 мг/4 мг, 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4 мг/2мл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мг/мл,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 мг/2 мл, 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Фармасьютикалс Корпорэйшн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1 515 862,71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1 667 448,98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1 834 193,88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0,3%,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El Masnou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ЭДЕФАРМ,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ЛП-№006671-РГ-KZ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Вест-Вард Колумбус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Лаборатории Ирланд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мг/2,5 мл, 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ретард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еріткішпен – инъекцияға арналған бактериостатикалық сумен жиынтықта 440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459 510,68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Тремфея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981 856,41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ерітінді дайындауға арналған ұнтақ еріткішімен жиынтықта (лидокаин гидрохлориді, инъекцияға арналған 1 % ерітінді),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ТРИВЕДОН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35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ЛП-№000869-РГ-KZ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ЛП-№000869-РГ-KZ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Три-зидин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ТРИКОЗ ER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12мг+1мг/2мл,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 10 таблеткадан тесігі бар пішінді ұяшықты қаптамада 3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 10 таблеткадан пішінді ұяшықты қаптамада. 3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 10 таблеткадан тесігі бар пішінді ұяшықты қаптамада Картон қорапшада 1 пішінді ұяшықты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 10 таблеткадан пішінді ұяшықты қаптамада. 1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Тримокс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мг/160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10мг/2,5мг/10мг,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ТРОБАКС-DF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Тровит-В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10мг/мл,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Solventum Germany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Solventum Germany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Убихинон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Ултомирис™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Равулизумаб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1100 мг, 11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Alexion Pharma International Operations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8 741 198,76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9 615 318,64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10 576 850,50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Ултомирис™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Равулизумаб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Alexion Pharma International Operations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2 360 651,28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2 596 716,41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2 856 388,05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500 мл,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654 166,70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719 583,37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136 423,73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УЛЬТРОКС®/Ультрокс®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УЛЬТРОКС®/Ультрокс®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Уро-Ваксом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ЛП-№006417-РГ-KZ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Урофурагин®МАХ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ЛП-№007600-РГ-KZ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Фармасьютикалз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Фармасьютикалз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Фармасьютикалз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өнімнің арнайы желісі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300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923 145,19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1 015 459,71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1 117 005,68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шприцте 250 мг/5 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еріткішпен жиынтықта (0.9 % натрий хлоридінің ерітіндісі), 20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ФАСТЕНАЛ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Феблорика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Феблорика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0.5/2.5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 25 таблеткадан поливинилхлоридті үлбірден және баспалы лакталған алюминий фольгадан жасалған перфорацияланған пішінді ұяшықты қаптамада. 2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 25 таблеткадан пішінді ұяшықты қаптамада. 2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 мг, №50 10 таблеткадан поливинилхлоридті/поливинилиденхлоридті үлбірден және баспалы лакталған алюминий фольгадан жасалған перфорацияланған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0.5 мг, №50 10 таблеткадан поливинилхлоридті/поливинилиденхлоридті үлбірден және баспалы лакталған алюминий фольгадан жасалған перфорацияланған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0.5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2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карбоксимальтозасы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СТЕРОП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800 мг/15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 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Илак Санаи ве Тикарет Аноним Сиркети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1200 мг + 600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2 634 189,31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2 897 608,24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3 187 369,06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мг + 600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1 785 529,74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Фириалта®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Фириалта®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ФЛОКСЕЛАН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 үшін ерітінді дайындауға арналған лиофилизат еріткішпен жиынтықта,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қабылданатын суспензия дайындауға арналған ұнтақ, 6 мг/мл, 13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Santo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босап шығуы ұзартылған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Флутел-Ф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50 мкг/доза, 14.5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0,025%,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150 ХБ,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75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Форкал®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50г,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Пролголимаб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1 019 579,71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1 121 537,68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1 233 691,45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Huons BioPharma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2.5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УРСО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35 мг + 250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 анти-Ха/0,8мл,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Френаг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жақпа,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ЛП-№000199-ГП-KZ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 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 (Furamagum®)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1 196 921,66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1 316 613,83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1 196 921,66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1 316 613,83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725 407,07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797 947,78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877 742,56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725 407,07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797 947,78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877 742,56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411 979,71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453 177,68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444 855,88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184 744,03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181 351,53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мг/мл + 160 ӘБ/мл,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252 069,31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мл0.4 мл№2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мг/1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Цеколин, адамның папиллома вирусына қарсы бивалентті (16, 18 типті) рекомбинантты, сіңірілген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Сямынь Инновакс Биотек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470 967,01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522 773,38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575 050,72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г/100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ЦЕРВИКОН-ДИМ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Дииндолилметан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Цереглиа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ПАУ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 Лидо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1.0 г ұнтақ еріткішімен (лидокаин гидрохлориді, 1% инъекцияға арналған ерітінді және көлемі 5 мл 1 шприц)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Лидо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Тамшыдәрі,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гидрохлориді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0,02%,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400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0,5г/0,5г,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0,25г/0,25г,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ХБ,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551 695,31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606 864,84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 ДРЛ®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 ДРЛ®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тамыр және бұлшықет ішіне енгізуге арналған ерітінді, 1000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тамыр және бұлшықет ішіне енгізуге арналған ерітінді, 500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тамыр және бұлшықет ішіне енгізуге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тамыр және бұлшықет ішіне енгізуге арналған ерітінді, 500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353 791,34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260 410,89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0.75 мг/мл,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3 561 287,22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4 122 188,77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4 534 407,65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Эзиклен®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концентрат, 176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40 мг,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 ИЛАЧ САН. ЛТД.СТИ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Сайенсис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114,3 мг/мл, 0.263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160мкг/4.5мкг/доза, 5.6 мг,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 мг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мг/10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и Вакцинес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 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7.5%,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Меньюфекчеринг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Айрлэнд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ЛП-№004285-РГ-KZ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Айрлэнд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ЛП-№004285-РГ-KZ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2 067 956,55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Элкоцин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Эльпаг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1 027 986,96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Эльпаг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429 809,61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Эльпаг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Эльтромбопаг - 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429 809,61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Эльтромбопаг - 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ФАРМАЦЕУТИКАЛС Н.Т.М.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Эмкон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 500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ҚР-ДЗ-0№017631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Sp. z o.o.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ЛП-№007777-РГ-KZ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Sp. z o.o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ЛП-№007777-РГ-KZ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Sp. z o.o.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ЛП-№007777-РГ-KZ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мг1 мл№4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Энерзейр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 индакатерол +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+ 150 мкг + 160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ЛП-№001448-РГ-KZ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Энерзейр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 индакатерол +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+ 150 мкг + 80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ЛП-№001448-РГ-KZ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бір дозалы алдын ала толтырылған шприцтерде, 8000 анти-Ха ХБ/0.8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бір дозалы алдын ала толтырылған шприцтерде, 6000 анти-Ха ХБ/0.6 мл, 0.6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бір дозалы алдын ала толтырылған шприцтерде, 4000 анти-Ха ХБ/0.4 мл, 0.4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260 261,23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290 191,27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319 210,40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Энспринг®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4 829 663,77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5 312 630,15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5 843 893,17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300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0.68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 мг/мл, 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Энхерту®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дерукстекан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Baxter Oncology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850 652,14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935 717,35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1 029 289,09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концентрат50 мг/25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концентрат10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ХБ/0,6 мл, 0.6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ХБ/0,4 мл, 0.4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 0.6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 /1 мл1 мл№6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 /0.5мл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219 883,22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0,125 %,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1 251 153,84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1 513 896,14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Эдмонд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175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ЗЕТА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ЛП-№004730-РГ-KZ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ЛП-№004730-РГ-KZ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Солюшнз,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795 168,41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ЭСКАПЕЛ®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ЭСМОЛОК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ЭСМОЛОК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ЭСОМ®/ЭСОМ®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Хамельн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Индустриа Кимика және Фармацевтика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КЕА СЕРВИСЕЗ МАДРИД, 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Эстеретта®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+эстетрол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 Хаупт Фарма Мюнстер ГмбХ,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Лабораториес Безен Интернейшнл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мг/8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30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ЭуваксВ (В гепатиті профилактикасына арналған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Чем,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Эфлейра®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Нетакимаб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 Хелзкеар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 Хелзкеар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Ю-ТРИП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6 217,44</w:t>
            </w:r>
          </w:p>
        </w:tc>
      </w:tr>
    </w:tbl>
    <w:bookmarkStart w:name="z12" w:id="9"/>
    <w:p>
      <w:pPr>
        <w:spacing w:after="0"/>
        <w:ind w:left="0"/>
        <w:jc w:val="both"/>
      </w:pPr>
      <w:r>
        <w:rPr>
          <w:rFonts w:ascii="Times New Roman"/>
          <w:b w:val="false"/>
          <w:i w:val="false"/>
          <w:color w:val="000000"/>
          <w:sz w:val="28"/>
        </w:rPr>
        <w:t>
      * Бағалар Қазақстан Республикасы Денсаулық сақтау министрінің 2020 жылғы 11 желтоқсандағы № ҚР ДСМ-247/2020 бұйрығымен бекітілген Дәрілік заттардың шекті бағалары мен үстеме бағаларын реттеу, қалыптастыру қағидаларының 42-тармағына сәйкес қалыптастырылған.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